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29B0" w14:textId="77777777" w:rsidR="002E5632" w:rsidRDefault="00000000">
      <w:pPr>
        <w:spacing w:before="120" w:after="120"/>
        <w:ind w:firstLine="0"/>
        <w:jc w:val="center"/>
      </w:pPr>
      <w:r>
        <w:rPr>
          <w:noProof/>
        </w:rPr>
        <w:drawing>
          <wp:inline distT="0" distB="0" distL="0" distR="0" wp14:anchorId="3E4BCDCF" wp14:editId="7D2350D7">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iauni.png"/>
                    <pic:cNvPicPr/>
                  </pic:nvPicPr>
                  <pic:blipFill>
                    <a:blip r:embed="rId8"/>
                    <a:stretch>
                      <a:fillRect/>
                    </a:stretch>
                  </pic:blipFill>
                  <pic:spPr>
                    <a:xfrm>
                      <a:off x="0" y="0"/>
                      <a:ext cx="1080000" cy="1080000"/>
                    </a:xfrm>
                    <a:prstGeom prst="rect">
                      <a:avLst/>
                    </a:prstGeom>
                  </pic:spPr>
                </pic:pic>
              </a:graphicData>
            </a:graphic>
          </wp:inline>
        </w:drawing>
      </w:r>
    </w:p>
    <w:p w14:paraId="48322A78" w14:textId="77777777" w:rsidR="002E5632" w:rsidRDefault="002E5632">
      <w:pPr>
        <w:spacing w:before="120" w:after="120"/>
        <w:ind w:firstLine="0"/>
        <w:jc w:val="center"/>
      </w:pPr>
    </w:p>
    <w:p w14:paraId="47940CCB" w14:textId="77777777" w:rsidR="002E5632" w:rsidRDefault="00000000">
      <w:pPr>
        <w:spacing w:before="80" w:after="80"/>
        <w:ind w:firstLine="0"/>
        <w:jc w:val="center"/>
      </w:pPr>
      <w:r>
        <w:rPr>
          <w:b/>
          <w:sz w:val="28"/>
        </w:rPr>
        <w:t>ბრენდის იდენტობის გავლენა მომხმარებლის ლოიალობაზე ქართულ ბაზარზე</w:t>
      </w:r>
    </w:p>
    <w:p w14:paraId="15BBA15D" w14:textId="77777777" w:rsidR="002E5632" w:rsidRDefault="002E5632">
      <w:pPr>
        <w:spacing w:before="120" w:after="120"/>
        <w:ind w:firstLine="0"/>
        <w:jc w:val="center"/>
      </w:pPr>
    </w:p>
    <w:p w14:paraId="5A2A298D" w14:textId="77777777" w:rsidR="002E5632" w:rsidRDefault="002E5632">
      <w:pPr>
        <w:spacing w:before="120" w:after="120"/>
        <w:ind w:firstLine="0"/>
        <w:jc w:val="center"/>
      </w:pPr>
    </w:p>
    <w:p w14:paraId="577BEC27" w14:textId="2CD1C536" w:rsidR="002E5632" w:rsidRDefault="00000000" w:rsidP="00F461B4">
      <w:pPr>
        <w:spacing w:before="80" w:after="80"/>
        <w:ind w:firstLine="0"/>
        <w:jc w:val="center"/>
      </w:pPr>
      <w:r>
        <w:t>ნიმუში</w:t>
      </w:r>
    </w:p>
    <w:p w14:paraId="481F6F6E" w14:textId="77777777" w:rsidR="002E5632" w:rsidRDefault="002E5632">
      <w:pPr>
        <w:spacing w:before="120" w:after="120"/>
        <w:ind w:firstLine="0"/>
        <w:jc w:val="center"/>
      </w:pPr>
    </w:p>
    <w:p w14:paraId="166FE86B" w14:textId="7B31B752" w:rsidR="002E5632" w:rsidRDefault="00000000" w:rsidP="00F461B4">
      <w:pPr>
        <w:spacing w:before="80" w:after="80"/>
        <w:ind w:firstLine="0"/>
        <w:jc w:val="center"/>
      </w:pPr>
      <w:r>
        <w:t>[ნაშრომის ტიპი] ნაშრომი წარდგენილია ილიას სახელმწიფო უნივერსიტეტის [სკოლის დასახელება]-ის სკოლის [აკადემიური ხარისხი]-ის აკადემიური ხარისხის მინიჭების მოთხოვნების შესაბამისად</w:t>
      </w:r>
    </w:p>
    <w:p w14:paraId="5E341BF3" w14:textId="77777777" w:rsidR="002E5632" w:rsidRDefault="002E5632">
      <w:pPr>
        <w:spacing w:before="120" w:after="120"/>
        <w:ind w:firstLine="0"/>
        <w:jc w:val="center"/>
      </w:pPr>
    </w:p>
    <w:p w14:paraId="10211345" w14:textId="77777777" w:rsidR="002E5632" w:rsidRDefault="00000000">
      <w:pPr>
        <w:spacing w:before="80" w:after="80"/>
        <w:ind w:firstLine="0"/>
        <w:jc w:val="center"/>
      </w:pPr>
      <w:r>
        <w:t>[ნაშრომის ტიპი] ნაშრომი</w:t>
      </w:r>
    </w:p>
    <w:p w14:paraId="5FECF74F" w14:textId="77777777" w:rsidR="002E5632" w:rsidRDefault="002E5632">
      <w:pPr>
        <w:spacing w:before="120" w:after="120"/>
        <w:ind w:firstLine="0"/>
        <w:jc w:val="center"/>
      </w:pPr>
    </w:p>
    <w:p w14:paraId="20D88936" w14:textId="77777777" w:rsidR="002E5632" w:rsidRDefault="002E5632">
      <w:pPr>
        <w:spacing w:before="120" w:after="120"/>
        <w:ind w:firstLine="0"/>
        <w:jc w:val="center"/>
      </w:pPr>
    </w:p>
    <w:p w14:paraId="6B55C67B" w14:textId="3D52CEBC" w:rsidR="002E5632" w:rsidRDefault="00000000" w:rsidP="00F461B4">
      <w:pPr>
        <w:spacing w:before="80" w:after="80"/>
        <w:ind w:firstLine="0"/>
        <w:jc w:val="center"/>
      </w:pPr>
      <w:r>
        <w:t>სამეცნიერო ხელმძღვანელი: [სახელი გვარი, სამეცნიერო ხარისხი]</w:t>
      </w:r>
    </w:p>
    <w:p w14:paraId="54AC5AB6" w14:textId="77777777" w:rsidR="002E5632" w:rsidRDefault="002E5632">
      <w:pPr>
        <w:spacing w:before="120" w:after="120"/>
        <w:ind w:firstLine="0"/>
        <w:jc w:val="center"/>
      </w:pPr>
    </w:p>
    <w:p w14:paraId="7320E609" w14:textId="77777777" w:rsidR="002E5632" w:rsidRDefault="002E5632">
      <w:pPr>
        <w:spacing w:before="120" w:after="120"/>
        <w:ind w:firstLine="0"/>
        <w:jc w:val="center"/>
      </w:pPr>
    </w:p>
    <w:p w14:paraId="5025D304" w14:textId="77777777" w:rsidR="002E5632" w:rsidRDefault="002E5632">
      <w:pPr>
        <w:spacing w:before="120" w:after="120"/>
        <w:ind w:firstLine="0"/>
        <w:jc w:val="center"/>
      </w:pPr>
    </w:p>
    <w:p w14:paraId="561D2215" w14:textId="77777777" w:rsidR="002E5632" w:rsidRDefault="00000000">
      <w:pPr>
        <w:spacing w:before="80" w:after="80"/>
        <w:ind w:firstLine="0"/>
        <w:jc w:val="center"/>
      </w:pPr>
      <w:r>
        <w:t>ილიას სახელმწიფო უნივერსიტეტი</w:t>
      </w:r>
    </w:p>
    <w:p w14:paraId="36B17378" w14:textId="77777777" w:rsidR="002E5632" w:rsidRDefault="00000000">
      <w:pPr>
        <w:spacing w:before="80" w:after="80"/>
        <w:ind w:firstLine="0"/>
        <w:jc w:val="center"/>
      </w:pPr>
      <w:r>
        <w:t>თბილისი, 2026</w:t>
      </w:r>
    </w:p>
    <w:p w14:paraId="50A79564" w14:textId="77777777" w:rsidR="002E5632" w:rsidRDefault="00000000">
      <w:r>
        <w:br w:type="page"/>
      </w:r>
    </w:p>
    <w:p w14:paraId="481AEC27" w14:textId="77777777" w:rsidR="002E5632" w:rsidRDefault="00000000">
      <w:pPr>
        <w:spacing w:before="80" w:after="80"/>
        <w:ind w:firstLine="0"/>
        <w:jc w:val="center"/>
      </w:pPr>
      <w:r>
        <w:rPr>
          <w:b/>
          <w:sz w:val="28"/>
        </w:rPr>
        <w:lastRenderedPageBreak/>
        <w:t>განაცხადი</w:t>
      </w:r>
    </w:p>
    <w:p w14:paraId="4BE2714E" w14:textId="77777777" w:rsidR="002E5632" w:rsidRDefault="002E5632">
      <w:pPr>
        <w:spacing w:before="120" w:after="120"/>
        <w:ind w:firstLine="0"/>
        <w:jc w:val="center"/>
      </w:pPr>
    </w:p>
    <w:p w14:paraId="49218EB5" w14:textId="77777777" w:rsidR="002E5632" w:rsidRDefault="00000000" w:rsidP="00F461B4">
      <w:pPr>
        <w:spacing w:before="80" w:after="80"/>
        <w:ind w:firstLine="0"/>
      </w:pPr>
      <w:r>
        <w:t>„როგორც წარდგენილი [ნაშრომის ტიპი] ნაშრომის ავტორი, ვაცხადებ, რომ ნაშრომი წარმოადგენს ჩემს ორიგინალურ ნამუშევარს და არ შეიცავს სხვა ავტორებისადმი აქამდე გამოქვეყნებულ, გამოსაქვეყნებლად მიღებულ ან/და დასაცავად წარგენილ მასალებს, რომლებიც ნაშრომში არ არის მოხსენიებული ან ციტირებული სათანადო წესების შესაბამისად"</w:t>
      </w:r>
    </w:p>
    <w:p w14:paraId="276C99A3" w14:textId="77777777" w:rsidR="002E5632" w:rsidRDefault="002E5632">
      <w:pPr>
        <w:spacing w:before="120" w:after="120"/>
        <w:ind w:firstLine="0"/>
        <w:jc w:val="center"/>
      </w:pPr>
    </w:p>
    <w:p w14:paraId="0C4EBA90" w14:textId="77777777" w:rsidR="002E5632" w:rsidRDefault="002E5632">
      <w:pPr>
        <w:spacing w:before="120" w:after="120"/>
        <w:ind w:firstLine="0"/>
        <w:jc w:val="center"/>
      </w:pPr>
    </w:p>
    <w:p w14:paraId="4357F091" w14:textId="77777777" w:rsidR="002E5632" w:rsidRDefault="00000000" w:rsidP="00F461B4">
      <w:pPr>
        <w:spacing w:before="80" w:after="80"/>
        <w:ind w:firstLine="0"/>
        <w:jc w:val="right"/>
      </w:pPr>
      <w:r>
        <w:t>ნიმუში</w:t>
      </w:r>
    </w:p>
    <w:p w14:paraId="1FB4C4BE" w14:textId="77777777" w:rsidR="002E5632" w:rsidRDefault="002E5632" w:rsidP="00F461B4">
      <w:pPr>
        <w:spacing w:before="120" w:after="120"/>
        <w:ind w:firstLine="0"/>
        <w:jc w:val="right"/>
      </w:pPr>
    </w:p>
    <w:p w14:paraId="74EC6D3C" w14:textId="77777777" w:rsidR="002E5632" w:rsidRDefault="00000000" w:rsidP="00F461B4">
      <w:pPr>
        <w:spacing w:before="80" w:after="80"/>
        <w:ind w:firstLine="0"/>
        <w:jc w:val="right"/>
      </w:pPr>
      <w:r>
        <w:t>[თარიღი]</w:t>
      </w:r>
    </w:p>
    <w:p w14:paraId="2D278A30" w14:textId="77777777" w:rsidR="002E5632" w:rsidRDefault="00000000">
      <w:pPr>
        <w:pageBreakBefore/>
        <w:spacing w:after="240"/>
        <w:ind w:firstLine="0"/>
        <w:jc w:val="center"/>
      </w:pPr>
      <w:r>
        <w:rPr>
          <w:b/>
          <w:sz w:val="28"/>
        </w:rPr>
        <w:lastRenderedPageBreak/>
        <w:t>სარჩევი</w:t>
      </w:r>
    </w:p>
    <w:p w14:paraId="60ED22C9" w14:textId="77777777" w:rsidR="002E5632" w:rsidRDefault="00000000">
      <w:pPr>
        <w:spacing w:after="0"/>
        <w:ind w:firstLine="0"/>
        <w:rPr>
          <w:noProof/>
        </w:rPr>
      </w:pPr>
      <w:r>
        <w:fldChar w:fldCharType="begin"/>
      </w:r>
      <w:r>
        <w:instrText xml:space="preserve"> TOC \o "1-3" \h \z \u </w:instrText>
      </w:r>
      <w:r>
        <w:fldChar w:fldCharType="separate"/>
      </w:r>
    </w:p>
    <w:p w14:paraId="045C6093" w14:textId="77777777" w:rsidR="002E5632" w:rsidRDefault="00000000">
      <w:pPr>
        <w:pStyle w:val="TOC11"/>
        <w:rPr>
          <w:noProof/>
        </w:rPr>
      </w:pPr>
      <w:hyperlink w:anchor="_Toc_heading_0" w:history="1">
        <w:r>
          <w:rPr>
            <w:noProof/>
          </w:rPr>
          <w:t>ანოტაცია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401CD4">
        <w:rPr>
          <w:noProof/>
        </w:rPr>
        <w:t>5</w:t>
      </w:r>
      <w:r>
        <w:rPr>
          <w:noProof/>
        </w:rPr>
        <w:fldChar w:fldCharType="end"/>
      </w:r>
    </w:p>
    <w:p w14:paraId="66F19BED" w14:textId="77777777" w:rsidR="002E5632" w:rsidRDefault="00000000">
      <w:pPr>
        <w:pStyle w:val="TOC11"/>
        <w:rPr>
          <w:noProof/>
        </w:rPr>
      </w:pPr>
      <w:hyperlink w:anchor="_Toc_heading_1" w:history="1">
        <w:r>
          <w:rPr>
            <w:noProof/>
          </w:rPr>
          <w:t>შესავალი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401CD4">
        <w:rPr>
          <w:noProof/>
        </w:rPr>
        <w:t>6</w:t>
      </w:r>
      <w:r>
        <w:rPr>
          <w:noProof/>
        </w:rPr>
        <w:fldChar w:fldCharType="end"/>
      </w:r>
    </w:p>
    <w:p w14:paraId="5DF7B999" w14:textId="77777777" w:rsidR="002E5632" w:rsidRDefault="00000000">
      <w:pPr>
        <w:pStyle w:val="TOC11"/>
        <w:rPr>
          <w:noProof/>
        </w:rPr>
      </w:pPr>
      <w:hyperlink w:anchor="_Toc_heading_2" w:history="1">
        <w:r>
          <w:rPr>
            <w:noProof/>
          </w:rPr>
          <w:t>1. თავი I. ბრენდის იდენტობისა და მომხმარებლის ლოიალობის თეორიული ასპექტები</w:t>
        </w:r>
      </w:hyperlink>
      <w:r>
        <w:rPr>
          <w:noProof/>
        </w:rPr>
        <w:tab/>
      </w:r>
      <w:r>
        <w:rPr>
          <w:noProof/>
        </w:rPr>
        <w:fldChar w:fldCharType="begin"/>
      </w:r>
      <w:r>
        <w:rPr>
          <w:noProof/>
        </w:rPr>
        <w:instrText xml:space="preserve"> PAGEREF _Toc_heading_2 \h </w:instrText>
      </w:r>
      <w:r>
        <w:rPr>
          <w:noProof/>
        </w:rPr>
      </w:r>
      <w:r>
        <w:rPr>
          <w:noProof/>
        </w:rPr>
        <w:fldChar w:fldCharType="separate"/>
      </w:r>
      <w:r w:rsidR="00401CD4">
        <w:rPr>
          <w:noProof/>
        </w:rPr>
        <w:t>10</w:t>
      </w:r>
      <w:r>
        <w:rPr>
          <w:noProof/>
        </w:rPr>
        <w:fldChar w:fldCharType="end"/>
      </w:r>
    </w:p>
    <w:p w14:paraId="03980F02" w14:textId="77777777" w:rsidR="002E5632" w:rsidRDefault="00000000">
      <w:pPr>
        <w:pStyle w:val="TOC21"/>
        <w:rPr>
          <w:noProof/>
        </w:rPr>
      </w:pPr>
      <w:hyperlink w:anchor="_Toc_heading_3" w:history="1">
        <w:r>
          <w:rPr>
            <w:noProof/>
          </w:rPr>
          <w:t>1.1. ბრენდის იდენტობის კონცეფცია და მისი ელემენტები</w:t>
        </w:r>
      </w:hyperlink>
      <w:r>
        <w:rPr>
          <w:noProof/>
        </w:rPr>
        <w:tab/>
      </w:r>
      <w:r>
        <w:rPr>
          <w:noProof/>
        </w:rPr>
        <w:fldChar w:fldCharType="begin"/>
      </w:r>
      <w:r>
        <w:rPr>
          <w:noProof/>
        </w:rPr>
        <w:instrText xml:space="preserve"> PAGEREF _Toc_heading_3 \h </w:instrText>
      </w:r>
      <w:r>
        <w:rPr>
          <w:noProof/>
        </w:rPr>
      </w:r>
      <w:r>
        <w:rPr>
          <w:noProof/>
        </w:rPr>
        <w:fldChar w:fldCharType="separate"/>
      </w:r>
      <w:r w:rsidR="00401CD4">
        <w:rPr>
          <w:noProof/>
        </w:rPr>
        <w:t>10</w:t>
      </w:r>
      <w:r>
        <w:rPr>
          <w:noProof/>
        </w:rPr>
        <w:fldChar w:fldCharType="end"/>
      </w:r>
    </w:p>
    <w:p w14:paraId="7B846CD5" w14:textId="77777777" w:rsidR="002E5632" w:rsidRDefault="00000000">
      <w:pPr>
        <w:pStyle w:val="TOC21"/>
        <w:rPr>
          <w:noProof/>
        </w:rPr>
      </w:pPr>
      <w:hyperlink w:anchor="_Toc_heading_4" w:history="1">
        <w:r>
          <w:rPr>
            <w:noProof/>
          </w:rPr>
          <w:t>1.2. მომხმარებლის ლოიალობის არსი და ფორმირების ეტაპები</w:t>
        </w:r>
      </w:hyperlink>
      <w:r>
        <w:rPr>
          <w:noProof/>
        </w:rPr>
        <w:tab/>
      </w:r>
      <w:r>
        <w:rPr>
          <w:noProof/>
        </w:rPr>
        <w:fldChar w:fldCharType="begin"/>
      </w:r>
      <w:r>
        <w:rPr>
          <w:noProof/>
        </w:rPr>
        <w:instrText xml:space="preserve"> PAGEREF _Toc_heading_4 \h </w:instrText>
      </w:r>
      <w:r>
        <w:rPr>
          <w:noProof/>
        </w:rPr>
      </w:r>
      <w:r>
        <w:rPr>
          <w:noProof/>
        </w:rPr>
        <w:fldChar w:fldCharType="separate"/>
      </w:r>
      <w:r w:rsidR="00401CD4">
        <w:rPr>
          <w:noProof/>
        </w:rPr>
        <w:t>14</w:t>
      </w:r>
      <w:r>
        <w:rPr>
          <w:noProof/>
        </w:rPr>
        <w:fldChar w:fldCharType="end"/>
      </w:r>
    </w:p>
    <w:p w14:paraId="22500E8F" w14:textId="77777777" w:rsidR="002E5632" w:rsidRDefault="00000000">
      <w:pPr>
        <w:pStyle w:val="TOC21"/>
        <w:rPr>
          <w:noProof/>
        </w:rPr>
      </w:pPr>
      <w:hyperlink w:anchor="_Toc_heading_5" w:history="1">
        <w:r>
          <w:rPr>
            <w:noProof/>
          </w:rPr>
          <w:t>1.3. ბრენდის იდენტობის როლი მომხმარებლის ლოიალობის ჩამოყალიბებაში - თეორიული ჩარჩო</w:t>
        </w:r>
      </w:hyperlink>
      <w:r>
        <w:rPr>
          <w:noProof/>
        </w:rPr>
        <w:tab/>
      </w:r>
      <w:r>
        <w:rPr>
          <w:noProof/>
        </w:rPr>
        <w:fldChar w:fldCharType="begin"/>
      </w:r>
      <w:r>
        <w:rPr>
          <w:noProof/>
        </w:rPr>
        <w:instrText xml:space="preserve"> PAGEREF _Toc_heading_5 \h </w:instrText>
      </w:r>
      <w:r>
        <w:rPr>
          <w:noProof/>
        </w:rPr>
      </w:r>
      <w:r>
        <w:rPr>
          <w:noProof/>
        </w:rPr>
        <w:fldChar w:fldCharType="separate"/>
      </w:r>
      <w:r w:rsidR="00401CD4">
        <w:rPr>
          <w:noProof/>
        </w:rPr>
        <w:t>19</w:t>
      </w:r>
      <w:r>
        <w:rPr>
          <w:noProof/>
        </w:rPr>
        <w:fldChar w:fldCharType="end"/>
      </w:r>
    </w:p>
    <w:p w14:paraId="744B3C11" w14:textId="77777777" w:rsidR="002E5632" w:rsidRDefault="00000000">
      <w:pPr>
        <w:pStyle w:val="TOC11"/>
        <w:rPr>
          <w:noProof/>
        </w:rPr>
      </w:pPr>
      <w:hyperlink w:anchor="_Toc_heading_6" w:history="1">
        <w:r>
          <w:rPr>
            <w:noProof/>
          </w:rPr>
          <w:t>2. თავი II. ბრენდის იდენტობისა და მომხმარებლის ლოიალობის მართვა ქართულ ბაზარზე</w:t>
        </w:r>
      </w:hyperlink>
      <w:r>
        <w:rPr>
          <w:noProof/>
        </w:rPr>
        <w:tab/>
      </w:r>
      <w:r>
        <w:rPr>
          <w:noProof/>
        </w:rPr>
        <w:fldChar w:fldCharType="begin"/>
      </w:r>
      <w:r>
        <w:rPr>
          <w:noProof/>
        </w:rPr>
        <w:instrText xml:space="preserve"> PAGEREF _Toc_heading_6 \h </w:instrText>
      </w:r>
      <w:r>
        <w:rPr>
          <w:noProof/>
        </w:rPr>
      </w:r>
      <w:r>
        <w:rPr>
          <w:noProof/>
        </w:rPr>
        <w:fldChar w:fldCharType="separate"/>
      </w:r>
      <w:r w:rsidR="00401CD4">
        <w:rPr>
          <w:noProof/>
        </w:rPr>
        <w:t>24</w:t>
      </w:r>
      <w:r>
        <w:rPr>
          <w:noProof/>
        </w:rPr>
        <w:fldChar w:fldCharType="end"/>
      </w:r>
    </w:p>
    <w:p w14:paraId="054C5A41" w14:textId="77777777" w:rsidR="002E5632" w:rsidRDefault="00000000">
      <w:pPr>
        <w:pStyle w:val="TOC21"/>
        <w:rPr>
          <w:noProof/>
        </w:rPr>
      </w:pPr>
      <w:hyperlink w:anchor="_Toc_heading_7" w:history="1">
        <w:r>
          <w:rPr>
            <w:noProof/>
          </w:rPr>
          <w:t>2.1. ქართულ ბაზარზე ბრენდინგის თანამედროვე ტენდენციები და გამოწვევები</w:t>
        </w:r>
      </w:hyperlink>
      <w:r>
        <w:rPr>
          <w:noProof/>
        </w:rPr>
        <w:tab/>
      </w:r>
      <w:r>
        <w:rPr>
          <w:noProof/>
        </w:rPr>
        <w:fldChar w:fldCharType="begin"/>
      </w:r>
      <w:r>
        <w:rPr>
          <w:noProof/>
        </w:rPr>
        <w:instrText xml:space="preserve"> PAGEREF _Toc_heading_7 \h </w:instrText>
      </w:r>
      <w:r>
        <w:rPr>
          <w:noProof/>
        </w:rPr>
      </w:r>
      <w:r>
        <w:rPr>
          <w:noProof/>
        </w:rPr>
        <w:fldChar w:fldCharType="separate"/>
      </w:r>
      <w:r w:rsidR="00401CD4">
        <w:rPr>
          <w:noProof/>
        </w:rPr>
        <w:t>24</w:t>
      </w:r>
      <w:r>
        <w:rPr>
          <w:noProof/>
        </w:rPr>
        <w:fldChar w:fldCharType="end"/>
      </w:r>
    </w:p>
    <w:p w14:paraId="5D2F2FAD" w14:textId="77777777" w:rsidR="002E5632" w:rsidRDefault="00000000">
      <w:pPr>
        <w:pStyle w:val="TOC21"/>
        <w:rPr>
          <w:noProof/>
        </w:rPr>
      </w:pPr>
      <w:hyperlink w:anchor="_Toc_heading_8" w:history="1">
        <w:r>
          <w:rPr>
            <w:noProof/>
          </w:rPr>
          <w:t>2.2. მომხმარებლის ლოიალობის გაზრდის სტრატეგიები ქართული კომპანიებისთვის</w:t>
        </w:r>
      </w:hyperlink>
      <w:r>
        <w:rPr>
          <w:noProof/>
        </w:rPr>
        <w:tab/>
      </w:r>
      <w:r>
        <w:rPr>
          <w:noProof/>
        </w:rPr>
        <w:fldChar w:fldCharType="begin"/>
      </w:r>
      <w:r>
        <w:rPr>
          <w:noProof/>
        </w:rPr>
        <w:instrText xml:space="preserve"> PAGEREF _Toc_heading_8 \h </w:instrText>
      </w:r>
      <w:r>
        <w:rPr>
          <w:noProof/>
        </w:rPr>
      </w:r>
      <w:r>
        <w:rPr>
          <w:noProof/>
        </w:rPr>
        <w:fldChar w:fldCharType="separate"/>
      </w:r>
      <w:r w:rsidR="00401CD4">
        <w:rPr>
          <w:noProof/>
        </w:rPr>
        <w:t>27</w:t>
      </w:r>
      <w:r>
        <w:rPr>
          <w:noProof/>
        </w:rPr>
        <w:fldChar w:fldCharType="end"/>
      </w:r>
    </w:p>
    <w:p w14:paraId="7644E54C" w14:textId="77777777" w:rsidR="002E5632" w:rsidRDefault="00000000">
      <w:pPr>
        <w:pStyle w:val="TOC21"/>
        <w:rPr>
          <w:noProof/>
        </w:rPr>
      </w:pPr>
      <w:hyperlink w:anchor="_Toc_heading_9" w:history="1">
        <w:r>
          <w:rPr>
            <w:noProof/>
          </w:rPr>
          <w:t>2.3. წარმატებული ქართული ბრენდების იდენტობის ანალიზი და მისი გავლენა ლოიალობაზე (მაგალითები ლიტერატურის მიხედვით)</w:t>
        </w:r>
      </w:hyperlink>
      <w:r>
        <w:rPr>
          <w:noProof/>
        </w:rPr>
        <w:tab/>
      </w:r>
      <w:r>
        <w:rPr>
          <w:noProof/>
        </w:rPr>
        <w:fldChar w:fldCharType="begin"/>
      </w:r>
      <w:r>
        <w:rPr>
          <w:noProof/>
        </w:rPr>
        <w:instrText xml:space="preserve"> PAGEREF _Toc_heading_9 \h </w:instrText>
      </w:r>
      <w:r>
        <w:rPr>
          <w:noProof/>
        </w:rPr>
      </w:r>
      <w:r>
        <w:rPr>
          <w:noProof/>
        </w:rPr>
        <w:fldChar w:fldCharType="separate"/>
      </w:r>
      <w:r w:rsidR="00401CD4">
        <w:rPr>
          <w:noProof/>
        </w:rPr>
        <w:t>31</w:t>
      </w:r>
      <w:r>
        <w:rPr>
          <w:noProof/>
        </w:rPr>
        <w:fldChar w:fldCharType="end"/>
      </w:r>
    </w:p>
    <w:p w14:paraId="4C1D9290" w14:textId="77777777" w:rsidR="002E5632" w:rsidRDefault="00000000">
      <w:pPr>
        <w:pStyle w:val="TOC11"/>
        <w:rPr>
          <w:noProof/>
        </w:rPr>
      </w:pPr>
      <w:hyperlink w:anchor="_Toc_heading_10" w:history="1">
        <w:r>
          <w:rPr>
            <w:noProof/>
          </w:rPr>
          <w:t>დასკვნა</w:t>
        </w:r>
      </w:hyperlink>
      <w:r>
        <w:rPr>
          <w:noProof/>
        </w:rPr>
        <w:tab/>
      </w:r>
      <w:r>
        <w:rPr>
          <w:noProof/>
        </w:rPr>
        <w:fldChar w:fldCharType="begin"/>
      </w:r>
      <w:r>
        <w:rPr>
          <w:noProof/>
        </w:rPr>
        <w:instrText xml:space="preserve"> PAGEREF _Toc_heading_10 \h </w:instrText>
      </w:r>
      <w:r>
        <w:rPr>
          <w:noProof/>
        </w:rPr>
      </w:r>
      <w:r>
        <w:rPr>
          <w:noProof/>
        </w:rPr>
        <w:fldChar w:fldCharType="separate"/>
      </w:r>
      <w:r w:rsidR="00401CD4">
        <w:rPr>
          <w:noProof/>
        </w:rPr>
        <w:t>35</w:t>
      </w:r>
      <w:r>
        <w:rPr>
          <w:noProof/>
        </w:rPr>
        <w:fldChar w:fldCharType="end"/>
      </w:r>
    </w:p>
    <w:p w14:paraId="258C8531" w14:textId="77777777" w:rsidR="002E5632" w:rsidRDefault="00000000">
      <w:pPr>
        <w:spacing w:after="0"/>
        <w:ind w:firstLine="0"/>
      </w:pPr>
      <w:r>
        <w:fldChar w:fldCharType="end"/>
      </w:r>
    </w:p>
    <w:p w14:paraId="1ADE6B57" w14:textId="77777777" w:rsidR="002E5632" w:rsidRDefault="00000000">
      <w:r>
        <w:br w:type="page"/>
      </w:r>
    </w:p>
    <w:p w14:paraId="61C8A778" w14:textId="77777777" w:rsidR="002E5632" w:rsidRDefault="00000000">
      <w:pPr>
        <w:pStyle w:val="Heading1"/>
      </w:pPr>
      <w:bookmarkStart w:id="0" w:name="_Toc_heading_0"/>
      <w:r>
        <w:lastRenderedPageBreak/>
        <w:t>ანოტაცია</w:t>
      </w:r>
      <w:bookmarkEnd w:id="0"/>
    </w:p>
    <w:p w14:paraId="69CD8FA4" w14:textId="53D1A71E" w:rsidR="002E5632" w:rsidRDefault="00000000">
      <w:r>
        <w:t>ნაშრომი იკვლევს ბრენდის იდენტობასა და მომხმარებლის ლოიალობას შორის კავშირს ქართული ბაზრის სპეციფიკის გათვალისწინებით. მზარდი კონკურენციის პირობებში კომპანიებისთვის მომხმარებლის ერთგულების მოპოვება გრძელვადიანი წარმატების საწინდარია. კვლევის მიზანია, დაადგინოს, თუ რა გავლენას ახდენს კომპანიის იდენტობა მომხმარებლის ქცევასა და ბრენდისადმი დამოკიდებულებაზე.</w:t>
      </w:r>
    </w:p>
    <w:p w14:paraId="0E0C79BF" w14:textId="77777777" w:rsidR="002E5632" w:rsidRDefault="00000000">
      <w:r>
        <w:t>ნაშრომის პირველ ნაწილში განხილულია ლოიალობისა და ბრენდის იდენტობის თეორიული კონცეფციები, მათ შორის, ლოიალობის ჩამოყალიბების ეტაპები და იდენტობის სტრუქტურული მოდელები. მეორე ნაწილი ქართული ბაზრის პრაქტიკულ ანალიზს ეთმობა, სადაც შესწავლილია ბრენდინგის თანამედროვე ტენდენციები, კერძოდ, შინაარსობრივი მარკეტინგი და ბრენდმედიის განვითარება, აგრეთვე ქართველი მომხმარებლის ქცევის თავისებურებები, როგორიცაა სტატუსზე ორიენტაცია.</w:t>
      </w:r>
    </w:p>
    <w:p w14:paraId="0FA74ED6" w14:textId="77777777" w:rsidR="002E5632" w:rsidRDefault="00000000">
      <w:r>
        <w:t>კვლევის შედეგად დგინდება, რომ ბრენდის იდენტობა მომხმარებლის ლოიალობაზე პირდაპირ კი არა, ირიბად მოქმედებს, ისეთი შუამავალი ფაქტორების მეშვეობით, როგორებიცაა ბრენდის იმიჯი, მომხმარებლის კმაყოფილება, ნდობა და, უპირველესად, ბრენდთან პიროვნული იდენტიფიკაცია. ნაშრომის მთავარი დასკვნის თანახმად, ქართულ ბაზარზე მომხმარებლის „ჭეშმარიტი“ ლოიალობის მოსაპოვებლად ყველაზე ეფექტური ისეთი ძლიერი და მიმზიდველი იდენტობის შექმნაა, რომელიც მომხმარებელს საკუთარი თავის გამოხატვისა და ბრენდის ღირებულებების გარშემო ერთგვარი „ტომის“ წევრად თავის შეგრძნების საშუალებას მისცემს.</w:t>
      </w:r>
    </w:p>
    <w:p w14:paraId="51CC7221" w14:textId="77777777" w:rsidR="00401CD4" w:rsidRDefault="00401CD4"/>
    <w:p w14:paraId="4C411A04" w14:textId="77777777" w:rsidR="00401CD4" w:rsidRDefault="00401CD4"/>
    <w:p w14:paraId="42E94517" w14:textId="77777777" w:rsidR="00401CD4" w:rsidRDefault="00401CD4"/>
    <w:p w14:paraId="190985B3" w14:textId="77777777" w:rsidR="00401CD4" w:rsidRDefault="00401CD4"/>
    <w:p w14:paraId="2EA7116D" w14:textId="45373C3B" w:rsidR="00401CD4" w:rsidRPr="00401CD4" w:rsidRDefault="00401CD4" w:rsidP="00401CD4">
      <w:pPr>
        <w:jc w:val="center"/>
        <w:rPr>
          <w:b/>
          <w:bCs/>
          <w:sz w:val="32"/>
          <w:szCs w:val="28"/>
        </w:rPr>
      </w:pPr>
      <w:r w:rsidRPr="00401CD4">
        <w:rPr>
          <w:b/>
          <w:bCs/>
          <w:sz w:val="32"/>
          <w:szCs w:val="28"/>
        </w:rPr>
        <w:lastRenderedPageBreak/>
        <w:t>Annotaiton</w:t>
      </w:r>
    </w:p>
    <w:p w14:paraId="6B2E3C83" w14:textId="6E2FAE9B" w:rsidR="00401CD4" w:rsidRDefault="00520210" w:rsidP="00401CD4">
      <w:r>
        <w:t>Following</w:t>
      </w:r>
      <w:r w:rsidR="00401CD4">
        <w:t xml:space="preserve">  thesis</w:t>
      </w:r>
      <w:r w:rsidR="001B25C5">
        <w:t xml:space="preserve"> studies</w:t>
      </w:r>
      <w:r w:rsidR="00401CD4">
        <w:t xml:space="preserve"> the relationship between brand identity and consumer loyalty, taking into account the specifics of the Georgian market. In conditions of increasing competition, gaining consumer loyalty is a prerequisite for long-term success for companies. The aim of the study is to determine the impact of a company's identity on consumer behavior and attitude towards the brand.</w:t>
      </w:r>
    </w:p>
    <w:p w14:paraId="67D4677F" w14:textId="77777777" w:rsidR="00401CD4" w:rsidRDefault="00401CD4" w:rsidP="00401CD4">
      <w:r>
        <w:t>The first part of the thesis discusses the theoretical concepts of loyalty and brand identity, including the stages of loyalty formation and structural models of identity. The second part is devoted to a practical analysis of the Georgian market, where modern branding trends are studied, in particular, content marketing and the development of brand media, as well as the characteristics of Georgian consumer behavior, such as status orientation.</w:t>
      </w:r>
    </w:p>
    <w:p w14:paraId="418E7B96" w14:textId="5A93615B" w:rsidR="00401CD4" w:rsidRDefault="00401CD4" w:rsidP="00401CD4">
      <w:r>
        <w:t>The study finds that brand identity has an indirect, rather than direct, impact on consumer loyalty through mediating factors such as brand image, consumer satisfaction, trust, and, above all, personal identification with the brand. According to the main conclusion of the study, the most effective way to gain “true” consumer loyalty in the Georgian market is to create a strong and attractive identity that allows consumers to express themselves and feel like a member of a “tribe” around the brand’s values.</w:t>
      </w:r>
    </w:p>
    <w:p w14:paraId="7E54447F" w14:textId="77777777" w:rsidR="00735E3B" w:rsidRDefault="00000000">
      <w:pPr>
        <w:sectPr w:rsidR="00735E3B" w:rsidSect="007B72D9">
          <w:footerReference w:type="default" r:id="rId9"/>
          <w:pgSz w:w="11906" w:h="16838"/>
          <w:pgMar w:top="1134" w:right="1134" w:bottom="1134" w:left="1417" w:header="720" w:footer="720" w:gutter="0"/>
          <w:pgNumType w:fmt="lowerRoman"/>
          <w:cols w:space="720"/>
          <w:titlePg/>
          <w:docGrid w:linePitch="360"/>
        </w:sectPr>
      </w:pPr>
      <w:r>
        <w:br w:type="page"/>
      </w:r>
    </w:p>
    <w:p w14:paraId="20880EEF" w14:textId="77777777" w:rsidR="002E5632" w:rsidRDefault="002E5632"/>
    <w:p w14:paraId="1EB19A3A" w14:textId="77777777" w:rsidR="002E5632" w:rsidRDefault="00000000">
      <w:pPr>
        <w:pStyle w:val="Heading1"/>
      </w:pPr>
      <w:bookmarkStart w:id="1" w:name="_Toc_heading_1"/>
      <w:r>
        <w:t>შესავალი</w:t>
      </w:r>
      <w:bookmarkEnd w:id="1"/>
    </w:p>
    <w:p w14:paraId="1E766DC7" w14:textId="77777777" w:rsidR="002E5632" w:rsidRPr="00401CD4" w:rsidRDefault="00000000">
      <w:pPr>
        <w:rPr>
          <w:b/>
          <w:bCs/>
        </w:rPr>
      </w:pPr>
      <w:r w:rsidRPr="00401CD4">
        <w:rPr>
          <w:b/>
          <w:bCs/>
        </w:rPr>
        <w:t>თემის აქტუალობა</w:t>
      </w:r>
    </w:p>
    <w:p w14:paraId="405E2271" w14:textId="77777777" w:rsidR="002E5632" w:rsidRDefault="00000000">
      <w:r>
        <w:t>თანამედროვე, მზარდი კონკურენციის პირობებში, კომპანიებისთვის ბრენდის შექმნა და მისი სწორი მართვა გრძელვადიანი წარმატების საწინდარია. ძლიერი ბრენდი კომპანიას არაერთ ფინანსურ სარგებელს აძლევს და ბევრი ორგანიზაციისთვის მთავარ პრიორიტეტად იქცა (Fan 2009, 10). ამ პროცესის ბირთვს ბრენდის იდენტობა წარმოადგენს - კომპანიის მიერ შემუშავებული სტრატეგიული ხედვა იმისა, თუ რას უნდა განასახიერებდეს ბრენდი მომხმარებლის ცნობიერებაში (იმერლიშვილი 2023, iii). მკაფიო და ეფექტიანი იდენტობის ჩამოყალიბება გადამწყვეტია, რათა მომხმარებელმა კონკურენტების ფართო სპექტრში პროდუქტები და მომსახურება ერთმანეთისგან განასხვავოს, რაც კომპანიებს კონკურენტული უპირატესობის მოპოვებაში ეხმარება (Fan 2009, 10).</w:t>
      </w:r>
    </w:p>
    <w:p w14:paraId="765C16E6" w14:textId="77777777" w:rsidR="002E5632" w:rsidRDefault="00000000">
      <w:r>
        <w:t>ბრენდის იდენტობის საბოლოო მიზანი მომხმარებლის ლოიალობის მოპოვებაა. ლოიალური მომხმარებლების შენარჩუნება კომპანიისთვის გაცილებით ნაკლებ დანახარჯებთანაა დაკავშირებული, ვიდრე ახლის მოზიდვა, რაც ამ საკითხს გლობალურად აქტუალურს ხდის (ფერაძე 2024, iii). ლოიალობა კომპანიას ნაკლებად მოწყვლადს ხდის კონკურენტების მარკეტინგული აქტივობებისა და კრიზისების მიმართ, უზრუნველყოფს მაღალ მარჟებსა და მომხმარებლის დადებით რეაქციას ფასების ცვლილებაზე (Fan 2009, 10). მიუხედავად იმისა, რომ ბრენდის იდენტობა და მომხმარებლის ლოიალობა მარკეტინგის სფეროში ორ მთავარ ცნებად მიიჩნევა, მათ შორის პირდაპირი კავშირის კვლევა აკადემიურ ლიტერატურაში ნაკლებადაა წარმოდგენილი. ეს საკითხი თითქოს „მიღმა დარჩა“ და დამატებით შესწავლას საჭიროებს (Fan 2009, 21).</w:t>
      </w:r>
    </w:p>
    <w:p w14:paraId="45E76B31" w14:textId="77777777" w:rsidR="002E5632" w:rsidRDefault="00000000">
      <w:r>
        <w:t xml:space="preserve">საკითხი განსაკუთრებულ აქტუალობას იძენს ქართულ კონტექსტში, სადაც ბოლო წლებში ბაზარი საგრძნობლად შეიცვალა. ციფრული ტექნოლოგიების განვითარებამ და COVID-19-ის პანდემიამ ელექტრონული კომერცია და აპლიკაციებით ვაჭრობა ბიზნესის კეთების განუყოფელ ნაწილად აქცია </w:t>
      </w:r>
      <w:r>
        <w:lastRenderedPageBreak/>
        <w:t>(იმერლიშვილი 2023, iii; გვენეტაძე 2022, 6). ამ ცვლილებების ფონზე, ქართული კომპანიებისთვისაც აუცილებელი გახდა მომხმარებელთან ურთიერთობის ახალი გზების ძიება. თუმცა, საქართველოში ბრენდინგისა და მომხმარებლის ქცევის შესახებ არსებული მონაცემები შეზღუდულია (გვენეტაძე 2022, 9). ამასთან, ისეთი თემების შესახებ, როგორიცაა ბრენდმედია და ბრენდჟურნალისტიკა, სამეცნიერო ლიტერატურა ქართულ ენაზე ფაქტობრივად არ მოიპოვება (სხიერელი 2024, 13). აღნიშნული ფაქტორები კვლევით სიცარიელეს ქმნის და აუცილებელს ხდის, რომ ქართულ ბაზარზე, მისი კულტურული და ეკონომიკური მახასიათებლების გათვალისწინებით, შესწავლილ იქნეს ბრენდის იდენტობის გავლენა მომხმარებლის ლოიალობაზე.</w:t>
      </w:r>
    </w:p>
    <w:p w14:paraId="5A081788" w14:textId="77777777" w:rsidR="002E5632" w:rsidRPr="00401CD4" w:rsidRDefault="00000000">
      <w:pPr>
        <w:rPr>
          <w:b/>
          <w:bCs/>
        </w:rPr>
      </w:pPr>
      <w:r w:rsidRPr="00401CD4">
        <w:rPr>
          <w:b/>
          <w:bCs/>
        </w:rPr>
        <w:t>კვლევის მიზანი და ამოცანები</w:t>
      </w:r>
    </w:p>
    <w:p w14:paraId="037BA95B" w14:textId="77777777" w:rsidR="002E5632" w:rsidRDefault="00000000">
      <w:r>
        <w:t>წინამდებარე ნაშრომის მიზანია ბრენდის იდენტობასა და მომხმარებლის ლოიალობას შორის არსებული ურთიერთკავშირის ანალიზი ქართული ბაზრის მაგალითზე. კვლევა შეისწავლის, თუ რა გავლენას ახდენს კომპანიის მიერ ჩამოყალიბებული იდენტობა მომხმარებლის ქცევაზე, მის დამოკიდებულებებსა და ბრენდისადმი ერთგულებაზე.</w:t>
      </w:r>
    </w:p>
    <w:p w14:paraId="3A1CBF95" w14:textId="77777777" w:rsidR="002E5632" w:rsidRDefault="00000000">
      <w:r>
        <w:t>ამ მიზნის მისაღწევად ნაშრომში დაისახა შემდეგი ამოცანები:</w:t>
      </w:r>
    </w:p>
    <w:p w14:paraId="7BEE8174" w14:textId="77777777" w:rsidR="002E5632" w:rsidRDefault="00000000">
      <w:r>
        <w:t>1. მომხმარებლის ლოიალობისა და ბრენდის იდენტობის თეორიული კონცეფციების შესწავლა და ანალიზი არსებული სამეცნიერო ლიტერატურის საფუძველზე;</w:t>
      </w:r>
    </w:p>
    <w:p w14:paraId="07E9468A" w14:textId="77777777" w:rsidR="002E5632" w:rsidRDefault="00000000">
      <w:r>
        <w:t>2. ბრენდის იდენტობის ჩამოყალიბების ძირითადი მოდელებისა და მისი ელემენტების განხილვა;</w:t>
      </w:r>
    </w:p>
    <w:p w14:paraId="1B43D84E" w14:textId="77777777" w:rsidR="002E5632" w:rsidRDefault="00000000">
      <w:r>
        <w:t>3. ბრენდის იდენტობასა და მომხმარებლის ლოიალობას შორის კავშირის თეორიული ჩარჩოს ჩამოყალიბება, მათ შორის ისეთი მედიატორი ფაქტორების იდენტიფიცირება, როგორიცაა ბრენდის იმიჯი, მომხმარებლის კმაყოფილება და ნდობა;</w:t>
      </w:r>
    </w:p>
    <w:p w14:paraId="14CDD658" w14:textId="77777777" w:rsidR="002E5632" w:rsidRDefault="00000000">
      <w:r>
        <w:lastRenderedPageBreak/>
        <w:t>4. ქართულ ბაზარზე ბრენდინგის თანამედროვე ტენდენციებისა და გამოწვევების მიმოხილვა, ქართველი მომხმარებლის ქცევის სპეციფიკური მახასიათებლების გათვალისწინებით;</w:t>
      </w:r>
    </w:p>
    <w:p w14:paraId="37A4B5AD" w14:textId="77777777" w:rsidR="002E5632" w:rsidRDefault="00000000">
      <w:r>
        <w:t>5. ქართული კომპანიების მიერ მომხმარებლის ლოიალობის გაზრდის მიზნით გამოყენებული სტრატეგიების ანალიზი;</w:t>
      </w:r>
    </w:p>
    <w:p w14:paraId="44DA812B" w14:textId="77777777" w:rsidR="002E5632" w:rsidRDefault="00000000">
      <w:r>
        <w:t>6. წარმატებული ქართული ბრენდების მაგალითზე იმის ჩვენება, თუ როგორ ახდენს იდენტობის ეფექტიანი მართვა გავლენას მომხმარებლის ლოიალობაზე.</w:t>
      </w:r>
    </w:p>
    <w:p w14:paraId="0D9A27DD" w14:textId="77777777" w:rsidR="002E5632" w:rsidRPr="00401CD4" w:rsidRDefault="00000000">
      <w:pPr>
        <w:rPr>
          <w:b/>
          <w:bCs/>
        </w:rPr>
      </w:pPr>
      <w:r w:rsidRPr="00401CD4">
        <w:rPr>
          <w:b/>
          <w:bCs/>
        </w:rPr>
        <w:t>კვლევის ობიექტი და საგანი</w:t>
      </w:r>
    </w:p>
    <w:p w14:paraId="6DF80992" w14:textId="77777777" w:rsidR="002E5632" w:rsidRDefault="00000000">
      <w:r>
        <w:t>კვლევის ობიექტია ქართულ ბაზარზე მოქმედი კომპანიების ბრენდინგის სტრატეგიები და მომხმარებელთა ქცევის თავისებურებები.</w:t>
      </w:r>
    </w:p>
    <w:p w14:paraId="5F942065" w14:textId="77777777" w:rsidR="002E5632" w:rsidRDefault="00000000">
      <w:r>
        <w:t>კვლევის საგანია ბრენდის იდენტობის გავლენა მომხმარებლის ლოიალობის ფორმირების პროცესზე ქართულ ბაზარზე, ამ პროცესის განმაპირობებელი ფაქტორები და არსებული კავშირის მახასიათებლები.</w:t>
      </w:r>
    </w:p>
    <w:p w14:paraId="50ABB45B" w14:textId="77777777" w:rsidR="002E5632" w:rsidRPr="00401CD4" w:rsidRDefault="00000000">
      <w:pPr>
        <w:rPr>
          <w:b/>
          <w:bCs/>
        </w:rPr>
      </w:pPr>
      <w:r w:rsidRPr="00401CD4">
        <w:rPr>
          <w:b/>
          <w:bCs/>
        </w:rPr>
        <w:t>ნაშრომის სტრუქტურა</w:t>
      </w:r>
    </w:p>
    <w:p w14:paraId="6632F5F3" w14:textId="77777777" w:rsidR="002E5632" w:rsidRDefault="00000000">
      <w:r>
        <w:t>ნაშრომი შედგება შესავლის, ორი ძირითადი თავის, დასკვნისა და გამოყენებული ლიტერატურის ჩამონათვალისგან.</w:t>
      </w:r>
    </w:p>
    <w:p w14:paraId="4C1264E3" w14:textId="77777777" w:rsidR="002E5632" w:rsidRDefault="00000000">
      <w:r>
        <w:t>შესავალში დასაბუთებულია თემის აქტუალობა, ჩამოყალიბებულია კვლევის მიზანი, ამოცანები, კვლევის ობიექტი და საგანი. ასევე, მოცემულია ნაშრომის სტრუქტურის მოკლე აღწერა.</w:t>
      </w:r>
    </w:p>
    <w:p w14:paraId="78B52ABC" w14:textId="77777777" w:rsidR="002E5632" w:rsidRDefault="00000000">
      <w:r>
        <w:t xml:space="preserve">პირველი თავი, „ბრენდის იდენტობისა და მომხმარებლის ლოიალობის თეორიული მიმოხილვა“, ეძღვნება კვლევის თეორიული ჩარჩოს ჩამოყალიბებას. ამ თავში განხილულია მომხმარებლის ლოიალობის არსი, მისი ტიპები და ფორმირების ეტაპები. ასევე, დეტალურადაა გაანალიზებული ბრენდის იდენტობის კონცეფცია, მისი ძირითადი ელემენტები და ისეთი ცნობილი მოდელები, როგორიცაა კაპფერერის „იდენტობის პრიზმა“ და ააკერის მოდელი. თავის ბოლო ნაწილში </w:t>
      </w:r>
      <w:r>
        <w:lastRenderedPageBreak/>
        <w:t>გაანალიზებულია თეორიული კავშირი ბრენდის იდენტობასა და ლოიალობას შორის.</w:t>
      </w:r>
    </w:p>
    <w:p w14:paraId="59355912" w14:textId="77777777" w:rsidR="002E5632" w:rsidRDefault="00000000">
      <w:r>
        <w:t>მეორე თავი, „ბრენდის იდენტობისა და მომხმარებლის ლოიალობის ურთიერთკავშირი ქართულ ბაზარზე“, ეხება თეორიული მოდელების პრაქტიკულ ანალიზს ქართული რეალობის მაგალითზე. ამ თავში განხილულია ქართულ ბაზარზე ბრენდინგის თანამედროვე ტენდენციები, ქართველი მომხმარებლის ქცევის სპეციფიკა და კომპანიების მიერ ლოიალობის გასაზრდელად გამოყენებული სტრატეგიები. ამასთანავე, კონკრეტული ქართული კომპანიების მაგალითზე ნაჩვენებია, თუ როგორ ახდენს ძლიერი ბრენდის იდენტობა გავლენას მომხმარებლის ერთგულებაზე.</w:t>
      </w:r>
    </w:p>
    <w:p w14:paraId="6EA6DB3B" w14:textId="77777777" w:rsidR="002E5632" w:rsidRDefault="00000000">
      <w:r>
        <w:t>დასკვნაში შეჯამებულია კვლევის ძირითადი მიგნებები და პასუხი ეცემა ნაშრომის მთავარ კვლევით კითხვას.</w:t>
      </w:r>
    </w:p>
    <w:p w14:paraId="12356285" w14:textId="77777777" w:rsidR="002E5632" w:rsidRDefault="00000000">
      <w:r>
        <w:t>ნაშრომს ერთვის გამოყენებული ლიტერატურის სია.</w:t>
      </w:r>
    </w:p>
    <w:p w14:paraId="25113400" w14:textId="77777777" w:rsidR="002E5632" w:rsidRDefault="00000000">
      <w:r>
        <w:br w:type="page"/>
      </w:r>
    </w:p>
    <w:p w14:paraId="2004B9DF" w14:textId="77777777" w:rsidR="002E5632" w:rsidRDefault="00000000">
      <w:pPr>
        <w:pStyle w:val="Heading1"/>
      </w:pPr>
      <w:bookmarkStart w:id="2" w:name="_Toc_heading_2"/>
      <w:r>
        <w:lastRenderedPageBreak/>
        <w:t>თავი I. ბრენდის იდენტობისა და მომხმარებლის ლოიალობის თეორიული ასპექტები</w:t>
      </w:r>
      <w:bookmarkEnd w:id="2"/>
    </w:p>
    <w:p w14:paraId="705B59A1" w14:textId="77777777" w:rsidR="002E5632" w:rsidRDefault="00000000">
      <w:pPr>
        <w:pStyle w:val="Heading2"/>
      </w:pPr>
      <w:bookmarkStart w:id="3" w:name="_Toc_heading_3"/>
      <w:r>
        <w:t>1.1. ბრენდის იდენტობის კონცეფცია და მისი ელემენტები</w:t>
      </w:r>
      <w:bookmarkEnd w:id="3"/>
    </w:p>
    <w:p w14:paraId="7B8A6979" w14:textId="77777777" w:rsidR="002E5632" w:rsidRDefault="00000000">
      <w:r>
        <w:t>ბრენდის იდენტობა, როგორც თანამედროვე ბიზნესის ერთ-ერთი ცენტრალური ცნება, კომპანიას მომხმარებლის გონებაში სასურველი აღქმის დამკვიდრების საშუალებას აძლევს. ეს სტრატეგიული ხედვაა იმისა, თუ როგორი უნდა იყოს ბრენდი, რას უნდა წარმოადგენდეს და რა ღირებულებებს ეფუძნებოდეს (ბიური 2016, 21). ბრენდის იდენტობა კომპანიის მიერ კონტროლირებადი პროცესია, რომელიც ბრენდის იმიჯისგან განსხვავდება. იმიჯი გვიჩვენებს, თუ როგორ აღიქვამს მომხმარებელი ბრენდს რეალურად, იდენტობა კი - თუ როგორ სურს კომპანიას მისი აღქმა (ბაკნერი 2016, 2; ფანი 2009, 17). ძლიერი იდენტობის ჩამოყალიბება ბრენდის ლოიალობის მოპოვებისა და ბაზარზე წარმატების მიღწევის საფუძველია (ბიური 2016, 21).</w:t>
      </w:r>
    </w:p>
    <w:p w14:paraId="07FD4E0E" w14:textId="77777777" w:rsidR="002E5632" w:rsidRDefault="00000000">
      <w:r>
        <w:t>ბრენდის იდენტობა იმ უნიკალურ მახასიათებლებს აერთიანებს, რომლებიც ბრენდს ფასეულობას სძენს და კონკურენტებისგან განასხვავებს (ფანი 2009, 13). ის ბრენდის „გულსა და სულს“ წარმოადგენს, რადგან მის ძირითად ღირებულებებს, რწმენას, ხედვასა და დიფერენციაციის ელემენტებს მოიცავს (ბიური 2016, 21). იდენტობის ფორმულირება ბრენდის შექმნის პროცესში ერთ-ერთი საწყისი და საკვანძო ნაბიჯია, რადგან სწორედ ის განსაზღვრავს მთელ შემდგომ პროცესს, ბრენდის პოზიციონირებიდან მარკეტინგული კომუნიკაციებით დამთავრებული (ტეკეში 2020, 4). მართალია, იდენტობა კომპანიის შიგნით იქმნება, თუმცა მისი საბოლოო ფორმირება სოციალურ კონტექსტში, მუდმივი ინტერაქციის დიალექტიკური პროცესების შედეგად ხდება, რაც მას ერთგვარ „თანაშექმნილ ფენომენად“ აქცევს (ტეკეში 2020, 4).</w:t>
      </w:r>
    </w:p>
    <w:p w14:paraId="1BA835BF" w14:textId="77777777" w:rsidR="002E5632" w:rsidRDefault="00000000">
      <w:r>
        <w:t xml:space="preserve">ბრენდის იდენტობის ერთ-ერთი ყველაზე ცნობილი მოდელი დევიდ ააკერს და მოგვიანებით, ააკერსა და იოაჰიმშტალერს ეკუთვნით. მათი „ბრენდის იდენტობის დაგეგმვის მოდელი“ იდენტობას ბრენდის არსად განიხილავს, რომელიც უნიკალური ასოციაციების ერთობლიობას წარმოადგენს და ბრენდის </w:t>
      </w:r>
      <w:r>
        <w:lastRenderedPageBreak/>
        <w:t>პოზიციონირებისა და სამიზნე აუდიტორიასთან ურთიერთობის საფუძველს ქმნის (ტეკეში 2020, 4). ააკერის მოდელის მიხედვით, იდენტობა ოთხი პერსპექტივით განიხილება: ბრენდი, როგორც პროდუქტი, ორგანიზაცია, პიროვნება და სიმბოლო (მოჰდ ამინი 2019, 45). ავტორები აღნიშნავენ, რომ იდენტობის შექმნისას ოთხივე პერსპექტივის გათვალისწინება სავალდებულო არ არის, თუმცა მათ შორის ბალანსის დაცვა აუცილებელია, რადგან რომელიმე ერთზე ზედმეტი ყურადღების გამახვილება ბრენდის წონასწორობას არღვევს (ტეკეში 2020, 5; მოჰდ ამინი 2019, 46).</w:t>
      </w:r>
    </w:p>
    <w:p w14:paraId="1F229EE1" w14:textId="77777777" w:rsidR="002E5632" w:rsidRDefault="00000000">
      <w:r>
        <w:t>ააკერის მოდელი იდენტობას სამ დონედ ყოფს: ბრენდის არსი (essence), ბაზისური იდენტობა (core identity) და გაფართოებული იდენტობა (extended identity) (ტეკეში 2020, 5). ბრენდის არსი ცენტრალური იდეაა, ბრენდის „სული“, რომელიც მომხმარებელში რეზონანსს იწვევს და, ამავე დროს, კონკურენტებისგან მის მკვეთრ გამიჯვნას უზრუნველყოფს (ტეკეში 2020, 5). ბაზისური იდენტობა ბრენდის უცვლელი, მუდმივი ნაწილია, რომელიც დროთა განმავლობაში არ იცვლება და ოთხ მთავარ კომპონენტს მოიცავს: ბრენდის სულს, მის ძირითად ღირებულებებს, შემქმნელების მისიასა და ბრენდის სანდოობის უზრუნველმყოფ კომპეტენციებს (ტეკეში 2020, 6). სწორედ ბაზისური იდენტობა განსაზღვრავს, თუ რას წარმოადგენს ბრენდი მის სიღრმისეულ დონეზე.</w:t>
      </w:r>
    </w:p>
    <w:p w14:paraId="0E35E3F3" w14:textId="77777777" w:rsidR="002E5632" w:rsidRDefault="00000000">
      <w:r>
        <w:t xml:space="preserve">ბაზისური იდენტობისგან განსხვავებით, გაფართოებული იდენტობა დინამიკურია და ბრენდის განვითარებასა და ადაპტაციას უზრუნველყოფს (ტეკეში 2020, 5). ამ დონეზე ერთიანდება ისეთი ელემენტები, როგორიცაა ბრენდის პიროვნული მახასიათებლები (brand personality), პროდუქტის ან მომსახურების ატრიბუტები, მომხმარებელთან ურთიერთობის ბუნება და სიმბოლოები (ტეკეში 2020, 5). ააკერი და იოაჰიმშტალერი ბრენდის პიროვნულ მახასიათებლებს განსაკუთრებულ ფასეულობას ანიჭებენ, რადგან საინტერესო პიროვნების მქონე ბრენდი ბევრად მიმზიდველია, ვიდრე მხოლოდ ფუნქციურ სარგებელზე დაფუძნებული (ტეკეში 2020, 6). მომხმარებლები ხშირად საკუთარ თავს სწორედ ბრენდის პიროვნულ თვისებებთან აიგივებენ, რაც მათსა და ბრენდს შორის ემოციურ კავშირს აძლიერებს (ტეკეში 2020, 6). გარდა ამისა, გაფართოებულ იდენტობაში შედის ორგანიზაციული მახასიათებლებიც, მაგალითად, კომპანიის ინოვაციურობა </w:t>
      </w:r>
      <w:r>
        <w:lastRenderedPageBreak/>
        <w:t>ან ხარისხზე ორიენტაცია, რაც, განსაკუთრებით მაღალტექნოლოგიური და მომსახურების სფეროს კომპანიებისთვის, კონკურენტებისგან გამორჩევის ეფექტური გზაა, რადგან ასეთი მახასიათებლების კოპირება რთულია (ტეკეში 2020, 6).</w:t>
      </w:r>
    </w:p>
    <w:p w14:paraId="44769C52" w14:textId="77777777" w:rsidR="002E5632" w:rsidRDefault="00000000">
      <w:r>
        <w:t>ბრენდის იდენტობის ანალიზისას ხშირად ჟან-ნოელ კაპფერერის „ბრენდის იდენტობის პრიზმის“ მოდელსაც იყენებენ. კაპფერერის აზრით, იდენტობის ცნება ბაზარზე გაზრდილმა კონკურენციამ წარმოშვა, რადგან პროდუქტების ფუნქციური სარგებელი სულ უფრო ერთგვაროვანი ხდებოდა და დიფერენციაციას ვეღარ უზრუნველყოფდა (ტეკეში 2020, 6). ამიტომ ბრენდის შემქმნელებისთვის აუცილებელი გახდა ისეთი ხედვის ჩამოყალიბება, რომელიც ბრენდის არსს, მიზანსა და თვითაღქმას განსაზღვრავდა (ტეკეში 2020, 6). კაპფერერის მოდელში ბრენდი ერთგვარ კომუნიკატორად, ანუ „გამგზავნად“ (sender) განიხილება, რომელიც საკუთარ იდეებსა და ღირებულებებს მომხმარებელს, ანუ „მიმღებს“ (receiver) გადასცემს (ბიური 2016, 24). პრიზმა სწორედ ამ კომუნიკაციის სტრუქტურას ასახავს.</w:t>
      </w:r>
    </w:p>
    <w:p w14:paraId="1557D4BA" w14:textId="77777777" w:rsidR="002E5632" w:rsidRDefault="00000000">
      <w:r>
        <w:t>კაპფერერის პრიზმა ექვსკუთხა ფორმისაა, რაც მის შემადგენელ ელემენტებს შორის კავშირსა და მათ მოწესრიგებულ ერთიანობას გამოხატავს (ტეკეში 2020, 7). ეს ექვსი ელემენტია: ფიზიკური მახასიათებლები (physique), პიროვნული თვისებები (personality), კულტურა (culture), ურთიერთობა (relationship), მომხმარებლის ანარეკლი (reflection) და თვითიმიჯი (self-image) (ფანი 2009, 14; მოჰდ ამინი 2019, 45). პრიზმა პირობითად ორ ნაწილად იყოფა: მარცხენა მხარეს მოქცეული ელემენტები (ფიზიკური მახასიათებლები, ურთიერთობა, ანარეკლი) ბრენდის გარეგან გამოვლინებებს ასახავს, ხოლო მარჯვენა მხარეს არსებული ელემენტები (პიროვნული თვისებები, კულტურა, თვითიმიჯი) - ბრენდის შინაგან, არამატერიალურ სამყაროს, მის „სულს“ წარმოადგენს (მოჰდ ამინი 2019, 40; ბიური 2016, 24).</w:t>
      </w:r>
    </w:p>
    <w:p w14:paraId="65889C5D" w14:textId="77777777" w:rsidR="002E5632" w:rsidRDefault="00000000">
      <w:r>
        <w:t xml:space="preserve">პრიზმის პირველი წახნაგია ფიზიკური მახასიათებლები (Physique), რომელიც ბრენდის საფუძველს, მის ხელშესახებ თვისებებსა და ხარისხს მოიცავს; ეს პასუხია კითხვებზე: „რას წარმოადგენს ის კონკრეტულად?“ და „რას აკეთებს?“ (ფანი 2009, 14; ბიური 2016, 24). მეორე წახნაგი, პიროვნული თვისებები (Personality), ბრენდს ადამიანური მახასიათებლებით აღწერს. ეს არის ის, თუ როგორ „ესაუბრება“ ბრენდი </w:t>
      </w:r>
      <w:r>
        <w:lastRenderedPageBreak/>
        <w:t>საზოგადოებას, რაც ხშირად ცნობილი ადამიანის ან სიმბოლური პერსონაჟის გამოყენებით მიიღწევა (ფანი 2009, 14). მესამე, და ერთ-ერთი მთავარი, წახნაგია კულტურა (Culture). ის ბრენდის ძირითად პრინციპებსა და ღირებულებათა სისტემას ასახავს, რომელიც ხშირად კომპანიის სადამფუძნებელი ქვეყნის კულტურიდან ან უშუალოდ კორპორაციული კულტურიდან მომდინარეობს (ფანი 2009, 15; ბიური 2016, 25). კულტურა ბრენდის დიფერენციაციისა და დამატებითი ღირებულების შექმნის მთავარი წყაროა (ფანი 2009, 15).</w:t>
      </w:r>
    </w:p>
    <w:p w14:paraId="44E38FD9" w14:textId="77777777" w:rsidR="002E5632" w:rsidRDefault="00000000">
      <w:r>
        <w:t>მეოთხე წახნაგი, ურთიერთობა (Relationship), ბრენდისა და მომხმარებლის ინტერაქციის ბუნებასა და იმ ქცევის სტილს განსაზღვრავს, რომლითაც ბრენდი გამოირჩევა (ბიური 2016, 25). ეს მომსახურების ხარისხსა და კომუნიკაციის ფორმებს მოიცავს, რომლებიც ბრენდსა და მომხმარებელს შორის კავშირს ქმნის (ფანი 2009, 15). მეხუთე წახნაგია მომხმარებლის ანარეკლი (Reflection). ეს ბრენდის რეალური სამიზნე აუდიტორია კი არ არის, არამედ ამ აუდიტორიის იდეალური, სტერეოტიპული სახე, რომელსაც ბრენდი თავის კომუნიკაციებში წარმოაჩენს, მაგალითად: „ეს ბრენდი ახალგაზრდებისთვისაა!“ (ტეკეში 2020, 7; ფანი 2009, 15). მეექვსე წახნაგი კი, თვითიმიჯი (Self-Image), მომხმარებლის შინაგანი სარკეა. ის აღწერს, თუ როგორ გრძნობს მომხმარებელი საკუთარ თავს ამა თუ იმ ბრენდის გამოყენებისას და როგორ სურს, რომ სხვებმა აღიქვან (ფანი 2009, 15-16; ბიური 2016, 25). ამგვარად, თუ „ანარეკლი“ გარედან დანახული იდეალური მომხმარებელია, „თვითიმიჯი“ შიგნიდან განცდილი მდგომარეობაა.</w:t>
      </w:r>
    </w:p>
    <w:p w14:paraId="69125F88" w14:textId="77777777" w:rsidR="002E5632" w:rsidRDefault="00000000">
      <w:r>
        <w:t xml:space="preserve">მარკეტინგული მიდგომებისგან განსხვავებით, ბურმანისა და მისი კოლეგების მოდელი სოციალურ-მეცნიერულ ხედვას ეფუძნება და ბრენდის იდენტობას ადამიანის პიროვნულ იდენტობასთან აიგივებს (ტეკეში 2020, 7). ამ მოდელის მიხედვით, ძლიერი ბრენდი ძლიერი პიროვნების მსგავსად ვლინდება. მკვლევრებმა სუსტი და ძლიერი პიროვნული იდენტობის მახასიათებლები შეისწავლეს და ბრენდის ჭრილში გადაიტანეს, რათა ძლიერი ბრენდის განმსაზღვრელი ფაქტორები დაედგინათ (ტეკეში 2020, 7). მაგალითად, თუ ძლიერი პიროვნება საკუთარ ღირებულებებს თავად აყალიბებს და სხვისას არ ითვისებს, ძლიერი ბრენდიც საკუთარ უნიკალურ ღირებულებებზე უნდა იყოს დაფუძნებული (ტეკეში 2020, 8). </w:t>
      </w:r>
      <w:r>
        <w:lastRenderedPageBreak/>
        <w:t>ანალოგიურად, თუ ძლიერი პიროვნებისთვის წარსულის მიღწევები ახალი პროექტების მოტივაციაა, ძლიერი ბრენდიც თავის წარმომავლობასა და ისტორიას ახალი მიზნების მისაღწევად უნდა იყენებდეს (ტეკეში 2020, 8).</w:t>
      </w:r>
    </w:p>
    <w:p w14:paraId="00E7CD3C" w14:textId="77777777" w:rsidR="002E5632" w:rsidRDefault="00000000">
      <w:r>
        <w:t>ამ შედარებითი ანალიზის საფუძველზე, ბურმანმა და მისმა კოლეგებმა ბრენდის იდენტობის ექვსი ძირითადი ელემენტი გამოყვეს: წარმომავლობა (origin), მისია/ხედვა (mission/vision), კომპეტენციები (competencies), ღირებულებები (values), პიროვნული თვისებები (personality) და შეთავაზება (offer) (ტეკეში 2020, 7). ეს მოდელი, მიუხედავად მისი სოციალურ-მეცნიერული ფესვებისა, ბევრ საერთოს პოულობს მარკეტინგულ მოდელებთან, თუმცა მისი მთავარი უპირატესობა ზოგადი ბუნებაა, რაც ნებისმიერი ტიპის ბრენდის იდენტობის ემპირიული კვლევისას მის გამოყენებას ამარტივებს (ტეკეში 2020, 8). მოდელი უმეტესად შინაგან, კორპორაციულ რესურსებზე დაფუძნებულ ელემენტებზე ამახვილებს ყურადღებას, რაც მას იდენტობაზე დაფუძნებული ბრენდ-მენეჯმენტის ანალიზისთვის განსაკუთრებით გამოსადეგს ხდის (ტეკეში 2020, 10).</w:t>
      </w:r>
    </w:p>
    <w:p w14:paraId="57B92EB1" w14:textId="77777777" w:rsidR="002E5632" w:rsidRDefault="00000000">
      <w:r>
        <w:t>განხილული მოდელების შედარებით ჩანს, რომ ბრენდის იდენტობის კონცეპტუალიზაციის რამდენიმე გზა არსებობს, თუმცა მათ შორის ბევრი საერთოც იკვეთება. ააკერის, კაპფერერისა და დე შერნატონის მოდელები როგორც შინაგან (კულტურა, პიროვნული თვისებები), ისე გარეგან (ურთიერთობა, ფიზიკური მახასიათებლები) ელემენტებს აერთიანებს (ტეკეში 2020, 10; მოჰდ ამინი 2019, 45). ამის საპირისპიროდ, ბურმანის მოდელი ძირითადად შინაგან, კორპორაციულ რესურსებსა და კომპეტენციებზეა ორიენტირებული (ტეკეში 2020, 10). მიუხედავად ამ განსხვავებებისა, ყველა მოდელი თანხმდება, რომ იდენტობის ძირითადი ელემენტებია მისია და ხედვა, ღირებულებები და კულტურა, პიროვნული თვისებები და კომპეტენციები, რომლებიც ბრენდის სანდოობას უზრუნველყოფს (ტეკეში 2020, 10). ამ ელემენტების სწორი ფორმულირება და გამჭვირვალობა ბრენდის მართვის საწყისი და გადამწყვეტი ეტაპია, რათა მართვაში ჩართულმა ყველა მხარემ ბრენდის არსი ერთნაირად გაიგოს (ტეკეში 2020, 4).</w:t>
      </w:r>
    </w:p>
    <w:p w14:paraId="76412978" w14:textId="77777777" w:rsidR="002E5632" w:rsidRDefault="00000000">
      <w:pPr>
        <w:pStyle w:val="Heading2"/>
      </w:pPr>
      <w:bookmarkStart w:id="4" w:name="_Toc_heading_4"/>
      <w:r>
        <w:lastRenderedPageBreak/>
        <w:t>1.2. მომხმარებლის ლოიალობის არსი და ფორმირების ეტაპები</w:t>
      </w:r>
      <w:bookmarkEnd w:id="4"/>
    </w:p>
    <w:p w14:paraId="3CE0DED9" w14:textId="77777777" w:rsidR="002E5632" w:rsidRDefault="00000000">
      <w:r>
        <w:t>მომხმარებლის ქცევის შესწავლისას განსაკუთრებული ყურადღება ენიჭება ყიდვის შემდგომ ეტაპს, როდესაც მომხმარებელი საკუთარ შენაძენს აფასებს და მოლოდინებს ადარებს. სწორედ ეს ფაზაა გადამწყვეტი, რადგან ის პირდაპირ გავლენას ახდენს მომხმარებლის მომავალ გადაწყვეტილებებზე, კერძოდ, განახორციელებს თუ არა ის იმავე პროდუქტის ან მომსახურების ხელახალ შესყიდვას (გვენეტაძე, 2022, 42). ამ პროცესში ყალიბდება მომხმარებლის ლოიალობის საფუძველი, რომელიც თანამედროვე ბიზნესგარემოში კომპანიების გრძელვადიანი წარმატების ერთ-ერთ მთავარ საყრდენად მიიჩნევა. ახალი მომხმარებლის მოზიდვა, როგორც წესი, გაცილებით ძვირია, ვიდრე არსებულის შენარჩუნება, რაც ლოიალობის საკითხს კიდევ უფრო აქტუალურს ხდის (Kuusik, 2007, 4).</w:t>
      </w:r>
    </w:p>
    <w:p w14:paraId="19D20739" w14:textId="77777777" w:rsidR="002E5632" w:rsidRDefault="00000000">
      <w:r>
        <w:t>ლოიალობის ცნების აღქმა დროთა განმავლობაში იცვლებოდა. თავდაპირველად, დაახლოებით 1970-იან წლებამდე, მკვლევრები ლოიალობას უმეტესად ქცევითი კუთხით განიხილავდნენ და მას განმეორებითი შესყიდვების სიხშირესთან ან მთლიან შენაძენში კონკრეტული ბრენდის წილთან აიგივებდნენ (Kuusik, 2007, 5). თუმცა, თანამედროვე კვლევები ლოიალობას ორგანზომილებიან ფენომენად მიიჩნევს, რომელიც ქცევით და დამოკიდებულებით ასპექტებს აერთიანებს. ამ მიდგომის მიხედვით, ლოიალობა დადებითი დამოკიდებულებისა და განმეორებითი შესყიდვის ქცევის ერთობლიობაა (Pande, 2018, 2). ამგვარად, ჭეშმარიტი ლოიალობა, ჩვევის გამო პროდუქტის ყიდვასთან ერთად, ბრენდის მიმართ ემოციურ და ფსიქოლოგიურ ერთგულებასაც მოიცავს.</w:t>
      </w:r>
    </w:p>
    <w:p w14:paraId="296BC7C3" w14:textId="77777777" w:rsidR="002E5632" w:rsidRDefault="00000000">
      <w:r>
        <w:t xml:space="preserve">ამ საკითხთან დაკავშირებით ერთ-ერთი გავრცელებული განმარტების თანახმად, ლოიალობა არის „ღრმა შინაგანი ვალდებულება, მომავალშიც უპირატესობა მიანიჭო და თანმიმდევრულად, განმეორებით შეიძინო სასურველი პროდუქტი ან მომსახურება, მიუხედავად იმ სიტუაციური გავლენებისა და მარკეტინგული მცდელობებისა, რომლებსაც პოტენციურად შეუძლიათ ქცევის შეცვლა“ (Pande, 2018, 3). ეს განმარტება ხაზს უსვამს ლოიალობის აქტიურ ბუნებას: ის, პასიური მდგომარეობისგან განსხვავებით, შეგნებული არჩევანია, რომელიც </w:t>
      </w:r>
      <w:r>
        <w:lastRenderedPageBreak/>
        <w:t>მდგრადია კონკურენტების მიმზიდველი შეთავაზებების მიმართ. შესაბამისად, ასეთი მომხმარებლები პროდუქტსაც ყიდულობენ და ხშირად მის დამცველებად და რეკომენდატორებადაც გვევლინებიან (Kuusik, 2007, 6).</w:t>
      </w:r>
    </w:p>
    <w:p w14:paraId="26DB4435" w14:textId="77777777" w:rsidR="002E5632" w:rsidRDefault="00000000">
      <w:r>
        <w:t>ქცევითი და დამოკიდებულებითი განზომილებების მიხედვით, ლოიალობა შეიძლება დაიყოს ორ ძირითად კატეგორიად: ქცევით („ცრუ“) და ემოციურ („ჭეშმარიტ“) ლოიალობად (Kuusik, 2007, 6). ქცევითად ლოიალური მომხმარებლები პროდუქტს რეგულარულად ყიდულობენ, თუმცა ბრენდთან ემოციური კავშირი არ გააჩნიათ. მათი ეს ქცევა შესაძლოა რამდენიმე ფაქტორით იყოს განპირობებული. მაგალითად, ზოგიერთი მომხმარებელი „იძულებულია, იყოს ლოიალური“, როდესაც ბაზარზე მონოპოლიაა ან როცა ფინანსური მდგომარეობა სხვა ალტერნატივების მოსინჯვის საშუალებას არ აძლევს. საგულისხმოა, რომ დაბალი ფასების სტრატეგიის მქონე კომპანიებს ხშირად კმაყოფილების დონესთან შედარებით გაცილებით მაღალი ლოიალობა აქვთ, რაც სწორედ ამ ფაქტორით აიხსნება (Kuusik, 2007, 6).</w:t>
      </w:r>
    </w:p>
    <w:p w14:paraId="44D459DB" w14:textId="77777777" w:rsidR="002E5632" w:rsidRDefault="00000000">
      <w:r>
        <w:t>ქცევითი ლოიალობის კიდევ ერთი ფორმაა ინერციით გამოწვეული ლოიალობა, როდესაც მომხმარებელი ბრენდს არ ცვლის კომფორტის გამო ან იმიტომ, რომ პროდუქტის არჩევას დიდ მნიშვნელობას არ ანიჭებს (Kuusik, 2007, 7). ასეთი ტიპის ლოიალობა ხშირად რუტინული შესყიდვებისას ვლინდება, მაგალითად, კომუნალური გადასახადებისას, სადაც კმაყოფილების საკითხი ნაკლებად აქტუალურია და ლოიალობაც ზედაპირულია. ასევე არსებობს ფუნქციური ლოიალობა, რომელიც ობიექტურ მიზეზებს ეფუძნება, როგორიცაა ფასი, ხარისხი, ხელმისაწვდომობა ან ლოიალობის პროგრამები (მაგალითად, დაგროვებითი ბარათები, ფასდაკლებები). თუმცა, ფუნქციური უპირატესობების კოპირება კონკურენტებისთვის ყველაზე მარტივია, ამიტომ ამ ტიპის ლოიალობა, როგორც წესი, ხანმოკლე და არამდგრადია (Kuusik, 2007, 7).</w:t>
      </w:r>
    </w:p>
    <w:p w14:paraId="2187EDAB" w14:textId="77777777" w:rsidR="002E5632" w:rsidRDefault="00000000">
      <w:r>
        <w:t xml:space="preserve">მომხმარებელთა უფრო სტრუქტურული სეგმენტაციისთვის გამოიყენება მოდელი, რომელიც მათ ქცევისა და დამოკიდებულების მიხედვით ოთხ კატეგორიად ყოფს. ესენია: „ჭეშმარიტად ლოიალურები“, რომელთაც მაღალი აქვთ დამოკიდებულებითიცა და ქცევითი მაჩვენებლებიც; „ფარული ლოიალობის“ მქონე მომხმარებლები, რომლებსაც ბრენდის მიმართ დადებითი დამოკიდებულება აქვთ, </w:t>
      </w:r>
      <w:r>
        <w:lastRenderedPageBreak/>
        <w:t>მაგრამ იშვიათად ყიდულობენ; „მოჩვენებითი ლოიალობის“ მქონე მომხმარებლები, რომლებიც ხშირად ყიდულობენ, მაგრამ დაბალი დამოკიდებულებითი მაჩვენებელი აქვთ, რაც ქცევით ლოიალობას შეესაბამება; და „არალოიალურები“, რომლებსაც ორივე მაჩვენებელი დაბალი აქვთ (Pande, 2018, 2). ეს კლასიფიკაცია კომპანიებს ეხმარება, თითოეული სეგმენტისთვის განსხვავებული სტრატეგია შეიმუშაონ.</w:t>
      </w:r>
    </w:p>
    <w:p w14:paraId="76B57B0E" w14:textId="77777777" w:rsidR="002E5632" w:rsidRDefault="00000000">
      <w:r>
        <w:t>ლოიალობის ჩამოყალიბება ერთჯერადი აქტი კი არა, ეტაპობრივი პროცესია. ერთ-ერთი ცნობილი მოდელის მიხედვით, რომელიც ოლივერმა შეიმუშავა, მომხმარებელი ლოიალობამდე ოთხ თანმიმდევრულ საფეხურს გადის (Pande, 2018, 3). პირველი ეტაპია კოგნიტური ლოიალობა, რომელიც ბრენდის შესახებ არსებულ ინფორმაციასა და რწმენას ეფუძნება, მაგალითად, მის ხარისხს ან ფასს. ამ ეტაპზე მომხმარებლის უპირატესობა რაციონალურია და ემოციური კავშირი ჯერ არ არის ჩამოყალიბებული, ამიტომ ლოიალობა საკმაოდ ზედაპირულია. შემდეგი ეტაპია აფექტური ლოიალობა, რომელიც განმეორებითი, კმაყოფილების მომტანი შესყიდვების შედეგად ვითარდება. განმეორებითი დადებითი გამოცდილების შედეგად მომხმარებელს ბრენდის მიმართ სიმპათია და დადებითი დამოკიდებულება უყალიბდება, თუმცა ამ ეტაპზეც კი ჯერ კიდევ არსებობს სხვა ბრენდზე გადართვის ალბათობა (Pande, 2018, 3).</w:t>
      </w:r>
    </w:p>
    <w:p w14:paraId="2B3EC24C" w14:textId="77777777" w:rsidR="002E5632" w:rsidRDefault="00000000">
      <w:r>
        <w:t>მესამე ეტაპი კონატიური (ანუ ქცევითი განზრახვის) ლოიალობაა. ამ საფეხურზე, მრავალჯერადი დადებითი გამოცდილების შედეგად, ბრენდის მიმართ უბრალო მოწონება უკვე მტკიცე განზრახვაში, ანუ ვალდებულებაში, გადაიზრდება, რომ მომავალშიც სწორედ ეს ბრენდი შეიძინოს. ეს გადამწყვეტი ფსიქოლოგიური ზღვარია, რომლის შემდეგაც მომხმარებელი აქტიურად განიზრახავს ლოიალობის შენარჩუნებას. საბოლოოდ, პროცესი სრულდება მეოთხე ეტაპით - ქმედითი ლოიალობით, როდესაც წინა ეტაპზე ჩამოყალიბებული მოტივაცია და ვალდებულება რეალურ, თანმიმდევრულ და განმეორებით შესყიდვებში გადადის. სწორედ ამ საფეხურზე ხდება ლოიალობა სრულყოფილი, რადგან ის მტკიცე ფსიქოლოგიურ განწყობასაც მოიცავს და შესაბამის ქცევასაც (Pande, 2018, 3).</w:t>
      </w:r>
    </w:p>
    <w:p w14:paraId="21B09AFA" w14:textId="77777777" w:rsidR="002E5632" w:rsidRDefault="00000000">
      <w:r>
        <w:t xml:space="preserve">ლოიალობის ფორმირების პროცესის აღწერის კიდევ ერთი მოდელია „ლოიალობის კიბე“, რომელიც მომხმარებლის გარდაქმნას პოტენციური </w:t>
      </w:r>
      <w:r>
        <w:lastRenderedPageBreak/>
        <w:t>მყიდველიდან ბრენდის ერთგულ პარტნიორამდე აღწერს. ამ მოდელის საფეხურებია: პოტენციური მომხმარებელი (Prospect) -&gt; მომხმარებელი (Customer) -&gt; კლიენტი (Client) -&gt; მხარდამჭერი (Supporter) -&gt; ადვოკატი (Advocate) -&gt; პარტნიორი (Partner) (Pande, 2018, 2). ამ მოდელის მიხედვით, მომხმარებელი ჯერ ყიდვას იწყებს, შემდეგ ჩვეული მყიდველი (კლიენტი) ხდება, რის შემდეგაც დადებითი დამოკიდებულება უყალიბდება და ბრენდის ჩუმი მხარდამჭერი ხდება. როდესაც ის ბრენდის აქტიურ რეკომენდაციას იწყებს სხვებთან, ადვოკატის სტატუსს იძენს, ხოლო საბოლოო ეტაპზე, როდესაც კომპანიასა და მომხმარებელს შორის გრძელვადიანი, ორმხრივად სასარგებლო ურთიერთობა მყარდება, ის პარტნიორად იქცევა. ეს მოდელი ხაზს უსვამს, რომ ლოიალობის უმაღლესი ფორმის მისაღწევად აუცილებელია ნდობა, ვალდებულება და მუდმივი დიალოგი მომხმარებელსა და ბრენდს შორის (Pande, 2018, 2).</w:t>
      </w:r>
    </w:p>
    <w:p w14:paraId="0F363999" w14:textId="77777777" w:rsidR="002E5632" w:rsidRDefault="00000000">
      <w:r>
        <w:t>ლოიალობის ჩამოყალიბებაზე მრავალი ფაქტორი ახდენს გავლენას, რომელთა შორის ყველაზე ხშირად მომხმარებლის კმაყოფილება სახელდება. მრავალი კვლევა ადასტურებს, რომ კმაყოფილ მომხმარებლებს ლოიალურ მომხმარებლებად გადაქცევის უფრო მაღალი ალბათობა აქვთ (Kuusik, 2007, 9). თუმცა ეს კავშირი ყოველთვის პირდაპირი და ძლიერი არ არის. მაგალითად, ერთ-ერთი კვლევის მიხედვით, იმ მომხმარებელთა 60-80%-მა, რომლებმაც კომპანია დატოვეს და კონკურენტთან გადავიდნენ, წასვლამდე ჩატარებულ გამოკითხვებში თავი კმაყოფილად ან ძალიან კმაყოფილად მიიჩნია (Kuusik, 2007, 9). ამასთან, საქართველოში კვების ინდუსტრიაში ჩატარებულმა კვლევამაც არ დაადასტურა ჰიპოთეზა მომხმარებლის კმაყოფილებასა და ლოიალობას შორის ძლიერი კავშირის შესახებ, თუმცა დადასტურდა, რომ კმაყოფილების „ეფექტური მართვა“ ზრდის ლოიალობას (ფერაძე, 2024, iii). ეს კი ნიშნავს, რომ კმაყოფილება ლოიალობის აუცილებელი, მაგრამ არასაკმარისი პირობაა და სხვა ფაქტორებიც დიდ გავლენას ახდენს.</w:t>
      </w:r>
    </w:p>
    <w:p w14:paraId="2E4C4EB7" w14:textId="77777777" w:rsidR="002E5632" w:rsidRDefault="00000000">
      <w:r>
        <w:t xml:space="preserve">კმაყოფილების გარდა, ლოიალობის ფორმირებაში გადამწყვეტია ნდობა. პარტნიორის სანდოობა გრძელვადიანი ურთიერთობის ქვაკუთხედად მიიჩნევა და ბრენდისადმი ნდობა პირდაპირ იწვევს ლოიალობას, რადგან ის ღირებული </w:t>
      </w:r>
      <w:r>
        <w:lastRenderedPageBreak/>
        <w:t>ურთიერთობების საფუძველია (Kuusik, 2007, 10). ნდობას განსაკუთრებული დატვირთვა ენიჭება გაურკვევლობის პირობებში, როდესაც ბაზარზე ბევრი ალტერნატივაა და მომხმარებლები უპირატესობას ნაცნობ და სანდო ბრენდებს ანიჭებენ. არანაკლები დატვირთვა აქვს ბრენდის იმიჯს, რომელიც ლოიალობაზე ორი გზით მოქმედებს. პირველ რიგში, მომხმარებლები ბრენდებს საკუთარი თავის გამოსახატად და თვითიმიჯის გასაუმჯობესებლად იყენებენ. ასევე, სოციალური იდენტობის თეორიის თანახმად, ადამიანები მიდრეკილნი არიან, აირჩიონ ისეთი ბრენდები, რომლებიც მათ ღირებულებებსა და მიზნებს იზიარებენ (Kuusik, 2007, 9-10).</w:t>
      </w:r>
    </w:p>
    <w:p w14:paraId="40749BCC" w14:textId="77777777" w:rsidR="002E5632" w:rsidRDefault="00000000">
      <w:r>
        <w:t>ლოიალობის ჩამოყალიბებაზე მოქმედ სხვა ფაქტორებს შორის აღსანიშნავია ურთიერთობის მნიშვნელობაც. თუ მომხმარებლისთვის ბრენდთან ურთიერთობა ფასეულია (მაგალითად, პროდუქტის სტრატეგიული დანიშნულების ან მაღალი რისკების გამო), ის უფრო მეტად იქნება მიდრეკილი, შეინარჩუნოს ეს ურთიერთობა და მცირე უკმაყოფილების გამო მასზე უარს არ იტყვის (Kuusik, 2007, 11). ლიტერატურის ანალიზი აჩვენებს, რომ ლოიალობის წინაპირობებად ასევე განიხილება ვალდებულება, ფასის შესაბამისობა ხარისხთან, ემოციური ღირებულება და გადართვის დანახარჯები (Switching costs) (Pande, 2018, 5). შესაბამისად, ლოიალობა რთული ფენომენი და რამდენიმე ფაქტორის ერთობლივი, თანმიმდევრული მოქმედების შედეგია.</w:t>
      </w:r>
    </w:p>
    <w:p w14:paraId="5489A85E" w14:textId="77777777" w:rsidR="002E5632" w:rsidRDefault="00000000">
      <w:pPr>
        <w:pStyle w:val="Heading2"/>
      </w:pPr>
      <w:bookmarkStart w:id="5" w:name="_Toc_heading_5"/>
      <w:r>
        <w:t>1.3. ბრენდის იდენტობის როლი მომხმარებლის ლოიალობის ჩამოყალიბებაში - თეორიული ჩარჩო</w:t>
      </w:r>
      <w:bookmarkEnd w:id="5"/>
    </w:p>
    <w:p w14:paraId="400CEE06" w14:textId="77777777" w:rsidR="002E5632" w:rsidRDefault="00000000">
      <w:r>
        <w:t xml:space="preserve">ძლიერი ბრენდის შექმნა თანამედროვე ბიზნესის ერთ-ერთი მთავარი პრიორიტეტია. ეს პროცესი კომპანიისგან მოითხოვს, პირველ რიგში, ჩამოაყალიბოს ბრენდის სათანადო იდენტობა, შემდეგ კი მას შესაბამისი მნიშვნელობა მიანიჭოს და მომხმარებლებთან მტკიცე ურთიერთობა დაამყაროს, რომელიც, საბოლოოდ, აქტიურ ლოიალობაში უნდა გადაიზარდოს (ფენი, 2009, 10). ბრენდის იდენტობა კომპანიის შიგნით იქმნება და მოიცავს ყველაფერს, რაც ბრენდს უნიკალურსა და ფასეულს ხდის (ფენი, 2009, 13). ის ბრენდის „შინაგან არსს“ წარმოადგენს და მხოლოდ მის გარეგნულ მხარეში არ გამოიხატება. ეფექტიანი იდენტობა მომხმარებლისთვის </w:t>
      </w:r>
      <w:r>
        <w:lastRenderedPageBreak/>
        <w:t>ახლობელი უნდა იყოს, ბრენდი კონკურენტებისგან უნდა განასხვავოს და ასახავდეს იმას, რის გაკეთებასაც ორგანიზაცია დროთა განმავლობაში აპირებს (ფენი, 2009, 13). დღესდღეობით ბრენდის იდენტობის გადმოცემის ერთ-ერთი მძლავრი ინსტრუმენტია ბრენდმედია, რომელიც ბრენდს კონკრეტული თემის „დასაკუთრებისა“ და თავისი მომხმარებლებისთვის ინფორმაციის მთავარ წყაროდ ქცევის საშუალებას აძლევს (სხიერელი, 2024, 159).</w:t>
      </w:r>
    </w:p>
    <w:p w14:paraId="4B1427C8" w14:textId="77777777" w:rsidR="002E5632" w:rsidRDefault="00000000">
      <w:r>
        <w:t>ბრენდის იდენტობისგან განსხვავებით, მომხმარებლის ლოიალობა ბაზარზე, მომხმარებლის ქცევაში ვლინდება. ლოიალობა შემთხვევითი ქმედება არ არის, იგი დროთა განმავლობაში გამოხატული, გააზრებული გადაწყვეტილების შედეგია, როდესაც მომხმარებელი მსგავსი ბრენდების სიმრავლიდან ერთ ან რამდენიმე კონკრეტულს ანიჭებს უპირატესობას (ფენი, 2009, 18). ოლივერის განმარტებით, ლოიალობა მომხმარებლის ერთგვარი შინაგანი პირობაა, რომ მომავალშიც შეიძენს ან აირჩევს მისთვის სასურველ პროდუქტს ან სერვისს, სიტუაციური ფაქტორებისა და კონკურენტების მარკეტინგული ძალისხმევის მიუხედავად (ფენი, 2009, 18). მკვლევრები ლოიალობის ორ ძირითად განზომილებას - ქცევითსა და დამოკიდებულებითს - გამოყოფენ (ფენი, 2009, 18). ქცევითი ლოიალობა მომხმარებლის განმეორებით შესყიდვებში გამოიხატება, ხოლო დამოკიდებულებითი ლოიალობა უფრო ემოციურ დონეს გულისხმობს: პროდუქტის მომავალშიც შეძენის, მისთვის დადებითი რეკომენდაციის გაწევისა და უკეთესი ალტერნატივების არსებობის პირობებშიც კი ერთგულების შენარჩუნების განზრახვას (ფენი, 2009, 18).</w:t>
      </w:r>
    </w:p>
    <w:p w14:paraId="5F47080F" w14:textId="77777777" w:rsidR="002E5632" w:rsidRDefault="00000000">
      <w:r>
        <w:t xml:space="preserve">დამოკიდებულებითი ლოიალობა გრძელვადიან ვალდებულებას წარმოადგენს, რომლის დანახვაც მხოლოდ განმეორებითი შესყიდვების დაკვირვებით შეუძლებელია (ფენი, 2009, 18). სწორედ ამიტომ განასხვავებს ზოგიერთი მკვლევარი „ნამდვილ“ და „ყალბ“ ლოიალობას. „ყალბი“ ლოიალობის შემთხვევაში, მომხმარებელი შეიძლება პროდუქტს მხოლოდ იმიტომ ყიდულობდეს, რომ სხვა ალტერნატივა მაღაზიაში იმ მომენტში არ არის. ნამდვილი ლოიალობა კი განმეორებით შესყიდვებთან ერთად ფსიქოლოგიურ და ემოციურ ერთგულებასაც მოიცავს (ფარჰათი, 2011, 3). სწორედ ასეთი, ნამდვილად ლოიალური მომხმარებლები </w:t>
      </w:r>
      <w:r>
        <w:lastRenderedPageBreak/>
        <w:t>ყიდულობენ მეტ პროდუქტს, ნაკლებად მგრძნობიარენი არიან ფასის ცვლილების მიმართ, ყურადღებას არ აქცევენ კონკურენტების რეკლამას და ბრენდის შესახებ დადებით ინფორმაციას ავრცელებენ (ფარჰათი, 2011, 4).</w:t>
      </w:r>
    </w:p>
    <w:p w14:paraId="430D1093" w14:textId="77777777" w:rsidR="002E5632" w:rsidRDefault="00000000">
      <w:r>
        <w:t>ბრენდის იდენტობასა და მომხმარებლის ლოიალობას შორის კავშირი პირდაპირი არ არის და იგი მრავალი ფაქტორით შუამავლდება. მათ შორის ერთ-ერთი მთავარია ბრენდის პერსონა. ბრენდის პერსონა „ადამიანური მახასიათებლების ერთობლიობაა, რომელიც ბრენდს ასოციაციურად უკავშირდება“ (ფარჰათი, 2011, 2). მაგალითად, მომხმარებლები პეპსის ხშირად „ახალგაზრდულად“ აღიქვამენ, ხოლო კოკა-კოლას - „ნამდვილსა და პატიოსნად“ (ფარჰათი, 2011, 2). ბრენდის პერსონა მომხმარებლისთვის თვითგამოხატვის საშუალება ხდება (ფარჰათი, 2011, 2). ადამიანები ირჩევენ ბრენდებს, რომელთა პერსონაც მათ საკუთარ პიროვნულ მახასიათებლებს ან იდეალურ „მე“-ს შეესაბამება (ბილგილი, 2015, 6). ძლიერი და სასურველი ბრენდის პერსონა მომხმარებელს ემოციურად ავსებს, მის იმიჯს აძლიერებს და ზრდის მზაობას, დარჩეს ბრენდის ერთგული და პრემიუმ ფასიც კი გადაიხადოს (ფარჰათი, 2011, 2).</w:t>
      </w:r>
    </w:p>
    <w:p w14:paraId="6741AB2C" w14:textId="77777777" w:rsidR="002E5632" w:rsidRDefault="00000000">
      <w:r>
        <w:t>ბრენდის იდენტობა, რომელსაც კომპანია ქმნის, მომხმარებლის გონებაში ბრენდის იმიჯად გარდაიქმნება. სწორედ ბრენდის იმიჯი ხდება ის შუამავალი, რომელიც იდენტობას მომხმარებლის ლოიალობასთან აკავშირებს (ფენი, 2009, 17). ამ ჯაჭვში მომხმარებლის კმაყოფილება გადამწყვეტია. დადებითი ბრენდის იმიჯი მომხმარებლის კმაყოფილებას იწვევს, რაც ლოიალობის წინაპირობას ქმნის. შესაბამისად, ბრენდის იმიჯი მომხმარებლის ლოიალობაზე სწორედ კმაყოფილების გავლით ახდენს გავლენას (ფენი, 2009, 20). მკვლევრები ამტკიცებენ, რომ კმაყოფილი მომხმარებლები უფრო მეტად არიან მიდრეკილნი განმეორებითი შესყიდვებისა და ლოიალობისკენ. ზოგიერთი მონაცემით, კმაყოფილი ან ძალიან კმაყოფილი მომხმარებლების 65-დან 85 პროცენტამდე ლოიალური ხდება და უარს ამბობს კონკურენტების პროდუქტებზე (ბილგილი, 2015, 6). ამიტომ, კომპანიისთვის საკმარისი არ არის მომხმარებელი უბრალოდ კმაყოფილი იყოს, ის „უკიდურესად კმაყოფილი“ უნდა იყოს მისი ლოიალობის უზრუნველსაყოფად (ბილგილი, 2015, 6).</w:t>
      </w:r>
    </w:p>
    <w:p w14:paraId="5D5093AB" w14:textId="77777777" w:rsidR="002E5632" w:rsidRDefault="00000000">
      <w:r>
        <w:lastRenderedPageBreak/>
        <w:t>კმაყოფილებასთან ერთად, ბრენდისადმი ნდობაც არსებითი ფაქტორია. კარგად ჩამოყალიბებული ბრენდის პერსონა მომხმარებელში ნდობასა და ლოიალობას აძლიერებს (ბილგილი, 2015, 6). როდესაც ბრენდი კონკრეტულ თემაზე კომპეტენტური ინფორმაციის წყაროდ, დარგის ექსპერტად წარმოჩნდება, რომელსაც მომხმარებელი სრულად ენდობა, ეს მის ლოიალობას საგრძნობლად ზრდის. ასეთი ნდობის ჩამოყალიბება კი კომპანიისგან კეთილსინდისიერებასა და პასუხისმგებლობას მოითხოვს, რადგან მის მიერ გავრცელებული ინფორმაცია ყოველთვის სიმართლეს უნდა შეესაბამებოდეს (სხიერელი, 2024, 160). ნდობა განსაკუთრებით მძაფრად დგას ქცევითად ლოიალური მომხმარებლებისთვის, რომლებიც, სანამ ყველაფერი რიგზეა, ალტერნატივებზე არ ფიქრობენ (კუუსიკი, 2007, 26).</w:t>
      </w:r>
    </w:p>
    <w:p w14:paraId="773DFB68" w14:textId="77777777" w:rsidR="002E5632" w:rsidRDefault="00000000">
      <w:r>
        <w:t>თეორიულ ჩარჩოში განსაკუთრებული ადგილი უჭირავს ბრენდის იდენტიფიკაციის ცნებას. ეს მომხმარებლის მიერ ბრენდთან „ერთიანობის“ განცდაა (ჩანგი, 2017, 4). როდესაც მომხმარებელი ბრენდთან საკუთარ თავს აიგივებს, ის პროდუქტსაც ყიდულობს და მისი ერთგულიც ხდება (ჩანგი, 2017, 4). ასეთი იდენტიფიკაცია მომხმარებელს სხვა ბრენდებზე გადასვლას აფერხებინებს (ჩანგი, 2017, 4). ბრენდმედია ამ პროცესზე დიდ გავლენას ახდენს, რადგან ის მომხმარებელს ბრენდის ფასეულობების ნაწილად აგრძნობინებს თავს და უჩენს სურვილს, სწორედ ამ ბრენდთან იდენტიფიცირდეს (სხიერელი, 2024, 159). ადამიანები ყიდულობენ ცხოვრების სტილს და უერთდებიან „ტომებს“, რომლებსაც საერთო ინტერესები აქვთ. ბრენდმედია კი სწორედ ამ „ტომის“ გარშემო საინფორმაციო ველის შესაქმნელად არის საჭირო (სხიერელი, 2024, 159).</w:t>
      </w:r>
    </w:p>
    <w:p w14:paraId="1FE2C164" w14:textId="77777777" w:rsidR="002E5632" w:rsidRDefault="00000000">
      <w:r>
        <w:t>ბრენდის იდენტიფიკაციის კვლევისას, ზოგიერთი ავტორი საკითხს კიდევ უფრო აზუსტებს და „შედარებითი ბრენდის იდენტიფიკაციის“ (Relative Brand Identification) ცნება შემოაქვს. ეს გულისხმობს მომხმარებლის იდენტიფიკაციას კონკრეტულ ბრენდთან სხვა, კონკურენტ ბრენდებთან შედარებით. ამ მოსაზრების თანახმად, მომხმარებლის ქცევის უკეთ პროგნოზირებისთვის საკმარისი არ არის იმის ცოდნა, თუ რამდენად აიგივებს ის თავს, მაგალითად, Apple-თან. უფრო ზუსტ სურათს მივიღებთ, თუ შევაფასებთ, რამდენად აიგივებს ის თავს Apple-თან Samsung-</w:t>
      </w:r>
      <w:r>
        <w:lastRenderedPageBreak/>
        <w:t>თან ან Nokia-სთან შედარებით (ჩანგი, 2017, 4). კონკურენტულ ბაზარზე, სადაც მომხმარებელს მრავალი არჩევანი აქვს, სწორედ ეს შედარებითი იდენტიფიკაცია შეიძლება ლოიალობის უფრო ზუსტი განმსაზღვრელი აღმოჩნდეს (ჩანგი, 2017, 4).</w:t>
      </w:r>
    </w:p>
    <w:p w14:paraId="5921CF80" w14:textId="77777777" w:rsidR="002E5632" w:rsidRDefault="00000000">
      <w:r>
        <w:t>ამრიგად, თეორიული ანალიზით ჩანს, რომ ბრენდის იდენტობის გავლენა მომხმარებლის ლოიალობაზე რთული პროცესია. კომპანიის მიერ შექმნილი იდენტობა მომხმარებლის აღქმაში ბრენდის იმიჯად და პერსონად გარდაიქმნება. ეს იმიჯი კი გავლენას ახდენს მომხმარებლის კმაყოფილებაზე, რაც ლოიალობის ერთ-ერთი მთავარი წინაპირობაა. ამასთან, ძლიერი პერსონა და სანდო ინფორმაციის გავრცელება ბრენდისადმი ნდობას აყალიბებს. საბოლოოდ, ბრენდი, რომელიც მომხმარებელს საკუთარი თავის გამოხატვისა და უფრო დიდი საზოგადოების, „ტომის“ ნაწილად ყოფნის საშუალებას აძლევს, იდენტიფიკაციის უმაღლეს დონეს აღწევს. სწორედ ეს ემოციური კავშირი, ნდობა და იდენტიფიკაცია განაპირობებს ნამდვილ, ხანგრძლივ ლოიალობას, რომელიც თანამედროვე ბაზარზე წარმატებისთვის აუცილებელია.</w:t>
      </w:r>
    </w:p>
    <w:p w14:paraId="012247DB" w14:textId="77777777" w:rsidR="002E5632" w:rsidRDefault="00000000">
      <w:r>
        <w:br w:type="page"/>
      </w:r>
    </w:p>
    <w:p w14:paraId="1B2B54AF" w14:textId="77777777" w:rsidR="002E5632" w:rsidRDefault="00000000">
      <w:pPr>
        <w:pStyle w:val="Heading1"/>
      </w:pPr>
      <w:bookmarkStart w:id="6" w:name="_Toc_heading_6"/>
      <w:r>
        <w:lastRenderedPageBreak/>
        <w:t>თავი II. ბრენდის იდენტობისა და მომხმარებლის ლოიალობის მართვა ქართულ ბაზარზე</w:t>
      </w:r>
      <w:bookmarkEnd w:id="6"/>
    </w:p>
    <w:p w14:paraId="685C72EC" w14:textId="77777777" w:rsidR="002E5632" w:rsidRDefault="00000000">
      <w:pPr>
        <w:pStyle w:val="Heading2"/>
      </w:pPr>
      <w:bookmarkStart w:id="7" w:name="_Toc_heading_7"/>
      <w:r>
        <w:t>2.1. ქართულ ბაზარზე ბრენდინგის თანამედროვე ტენდენციები და გამოწვევები</w:t>
      </w:r>
      <w:bookmarkEnd w:id="7"/>
    </w:p>
    <w:p w14:paraId="3DB1B9AA" w14:textId="77777777" w:rsidR="002E5632" w:rsidRDefault="00000000">
      <w:r>
        <w:t>საქართველოს ბაზარზე ბრენდინგის სურათი ბოლო ათწლეულში რადიკალურად შეიცვალა. თუ 2011 წლის მონაცემებით, სარეკლამო დანახარჯების 78% სატელევიზიო რეკლამაზე მოდიოდა, ხოლო ინტერნეტ-რეკლამის წილი 1%-ზე ნაკლები იყო, დღეს ვითარება სრულიად განსხვავებულია (ენუქიძე, 2014, 32). ციფრული ტექნოლოგიებისა და სოციალური მედიის განვითარებამ კომპანიებს აიძულა, კომუნიკაციის ახალი გზები გამოეყენებინათ და ტრადიციული, ცალმხრივი სარეკლამო გზავნილებიდან მომხმარებელთან ორმხრივ დიალოგზე გადასულიყვნენ (ენუქიძე, 2014, 28). ეს გარდაქმნა განსაკუთრებით დააჩქარა COVID-19-ის პანდემიამ, რომლის შემდეგაც ონლაინ კომერცია და პროდუქტის მიტანის სერვისი ფუფუნებიდან აუცილებლობად იქცა (იმერლიშვილი, 2023, iii; TBC CAPITAL, 2022, 22). შესაბამისად, თანამედროვე ქართული ბრენდინგი მრავალი ტენდენციისა და გამოწვევის წინაშე დგას, რაც დეტალურ ანალიზს საჭიროებს.</w:t>
      </w:r>
    </w:p>
    <w:p w14:paraId="662C7C88" w14:textId="77777777" w:rsidR="002E5632" w:rsidRDefault="00000000">
      <w:r>
        <w:t xml:space="preserve">ერთ-ერთი მთავარი ტენდენციაა ბრენდების მიერ საკუთარი მედიასაშუალებების, ანუ ბრენდმედიის, შექმნა. კომპანიები სულ უფრო ხშირად ხვდებიან, რომ აუდიტორიის ყურადღების მისაპყრობად, რაც „ყურადღების ეკონომიკის“ პირობებში სულ უფრო რთულდება, საინტერესო და სასარგებლო შინაარსის შექმნაა საჭირო და არა პირდაპირი რეკლამა (სხიერელი, 2024, 78). ბრენდები თავად იქცნენ მედიებად, რომლებიც ქმნიან ბლოგებს, პოდკასტებს, ვიდეოებსა და ჟურნალებსაც კი, რითაც მომხმარებელს ინფორმაციას, გართობასა და განათლებას სთავაზობენ (სხიერელი, 2024, 80-81). ქართულ ბაზარზეც თვალსაჩინოა მოთხოვნის ზრდა ვიდეო და აუდიო შინაარსზე. ექსპერტების აზრით, პოდკასტების სახით „რადიოს ხანა დაბრუნდა“ და სმენითი აღქმის როლი საგრძნობლად გაიზარდა (სხიერელი, 2024, 163). ამგვარი შინაარსის მიზანია ბრენდის ფასეულობების გაზიარება, მომხმარებელთან ემოციური კავშირის დამყარება და მის ცნობიერებაში ბრენდის, როგორც დარგის ექსპერტის, იმიჯის შექმნა, და არა პროდუქტის პირდაპირი გაყიდვა (სხიერელი, 2024, 165). მარკეტინგის მთავარი მიზანი ხომ </w:t>
      </w:r>
      <w:r>
        <w:lastRenderedPageBreak/>
        <w:t>„გაყიდვის“ ნაცვლად შინაარსის „გაზიარება“ გახდა, რათა მომხმარებელმა რაც შეიძლება მეტი დრო გაატაროს ბრენდთან ურთიერთობაში (სხიერელი, 2024, 80).</w:t>
      </w:r>
    </w:p>
    <w:p w14:paraId="53B25C13" w14:textId="77777777" w:rsidR="002E5632" w:rsidRDefault="00000000">
      <w:r>
        <w:t>ამასთან, იცვლება თავად ბრენდინგის ფილოსოფია. თანამედროვე მომხმარებელი, მათ შორის ქართველიც, სულ უფრო ხშირად ირჩევს ისეთ ბრენდებს, რომლებიც მის პირად ფასეულობებს შეესაბამება. ერთ-ერთი კვლევის მიხედვით, გამოკითხულთა 80% უპირატესობას ანიჭებს იმ კომპანიებს, რომლებიც, მათი აზრით, საზოგადოებისთვის სასიკეთო საქმეს აკეთებენ, მაგალითად, ეკოლოგიური თუ სოციალური პრობლემების მოგვარებაში მონაწილეობენ (სხიერელი, 2024, 78). ეს აიძულებს კომპანიებს, იყვნენ უფრო გამჭვირვალეები და ღიად ისაუბრონ თავიანთ ღირებულებებზე. მომავალში ბრენდინგის წარმატება კიდევ უფრო მეტად დაეფუძნება ბრენდის გარშემო შექმნილ თანამოაზრეთა ჯგუფს (სხიერელი, 2024, 163). ეს ტენდენცია კარგად ერწყმის ქართველი მომხმარებლის ქცევას, რადგან მათზე დიდ გავლენას ახდენს ე.წ. „შიდა ჯგუფის“, ანუ ოჯახის წევრების, მეგობრებისა და ნაცნობების აზრი (ენუქიძე, 2014, 27). სოციალურ ქსელებში შექმნილი ბრენდის საზოგადოება სწორედ ასეთი „შიდა ჯგუფის“ ციფრული ანალოგი ხდება, სადაც ბრენდის მიმართ ნდობა და ლოიალობა ორგანულად ყალიბდება.</w:t>
      </w:r>
    </w:p>
    <w:p w14:paraId="7C83299A" w14:textId="77777777" w:rsidR="002E5632" w:rsidRDefault="00000000">
      <w:r>
        <w:t xml:space="preserve">ქართველი მომხმარებლის ფსიქოლოგიური პორტრეტი ბრენდინგის სტრატეგიის დაგეგმვისას ერთ-ერთი საკვანძო ფაქტორია, რომელიც სპეციფიკურ მიდგომას მოითხოვს. 2020-2021 წლებში ჩატარებული კვლევის თანახმად, ქართველი მომხმარებლებისთვის ბრენდი ხშირად სტატუსისა და სოციალური იმიჯის განმსაზღვრელია (გვენეტაძე, 2022, 86). გამოკითხულთა 41.8%-მა განაცხადა, რომ ცდილობს, შეიძინოს პროდუქტები, რომლებიც მათ იმიჯს სხვების თვალში გააუმჯობესებს, ხოლო 53.9%-ისთვის ბრენდის ლოგოს თვალსაჩინოდ წარმოჩენა არსებითი იყო (გვენეტაძე, 2022, 87). ამასთან, მაღალია ექსკლუზიურობის მოთხოვნაც: რესპონდენტთა 40.8% მზად იყო, უარი ეთქვა სასურველი პროდუქტის შეძენაზე, თუ აღმოაჩენდა, რომ ის ძალიან ბევრ ადამიანს აქვს. ეს ქცევა განსაკუთრებით ახალგაზრდა თაობაშია გავრცელებული (გვენეტაძე, 2022, 87). აგრეთვე, ქართველი მომხმარებლები ხშირად მაღალ ფასს უკეთეს ხარისხთან აიგივებენ, რაც ბრენდებს საფასო პოლიტიკისა და პოზიციონირების კუთხით </w:t>
      </w:r>
      <w:r>
        <w:lastRenderedPageBreak/>
        <w:t>საინტერესო შესაძლებლობებსა და გამოწვევებს უქმნის (გვენეტაძე, 2022, 91). ამავე დროს, გადაწყვეტილების მიღებისას დიდად ეყრდნობიან სხვების აზრს: 56.5% ითვალისწინებს ოჯახისა და მეგობრების რჩევას, ხოლო 59.2% ინფორმაციას დარგის ექსპერტებისგან ეძებს (გვენეტაძე, 2022, 87-88).</w:t>
      </w:r>
    </w:p>
    <w:p w14:paraId="4EDFFDF1" w14:textId="77777777" w:rsidR="002E5632" w:rsidRDefault="00000000">
      <w:r>
        <w:t>ციფრული გარდაქმნის მიუხედავად, ქართულ ბაზარზე ერთ-ერთ მთავარ გამოწვევად რჩება ელექტრონული კომერციის დაბალი მაჩვენებელი. TBC Capital-ის 2022 წლის კვლევის მიხედვით, საქართველოს ყოველდღიური მოხმარების საგნების (FMCG) ბაზარი საგრძნობლად ჩამორჩება გლობალურ ტენდენციებს (TBC CAPITAL, 2022, 25). თუმცა კომპანიების უმრავლესობა წარმოდგენილია მიტანის სერვისის პლატფორმებზე, 2021 წლის ბოლოსთვის მსხვილი ორგანიზებული რითეილერების გაყიდვებში ონლაინ კომერციის წილმა მხოლოდ 2.3% შეადგინა. მთლიან სასურსათო ბაზარზე კი ეს მაჩვენებელი კიდევ უფრო დაბალია - საშუალოდ 0.15% 2021 წელს (TBC CAPITAL, 2022, 25). ეს მონაცემები დიდ სხვაობას აჩვენებს ონლაინ სივრცეში ბრენდის მიმართ გამოჩენილ ინტერესსა (მაგალითად, სოციალურ ქსელებში აქტიურობა) და რეალურ ონლაინ შესყიდვებს შორის. ამიტომ, ბრენდებისთვის გამოწვევაა როგორც ციფრული შინაარსის შექმნა, ისე მომხმარებლის დარწმუნება, რომ ონლაინ შესყიდვა ისეთივე უსაფრთხო და კომფორტულია, როგორც ფიზიკურ მაღაზიაში. შესაძლოა, სწორედ ეს გარემოება ხსნის იმ ჰიპოთეზას, რომ მობილური აპლიკაციით ყიდვისას ბრენდინგზე უფრო დიდ გავლენას სხვა მარკეტინგული აქტივობები ახდენს (იმერლიშვილი, 2023, iv).</w:t>
      </w:r>
    </w:p>
    <w:p w14:paraId="021DF047" w14:textId="77777777" w:rsidR="002E5632" w:rsidRDefault="00000000">
      <w:r>
        <w:t xml:space="preserve">კიდევ ერთი საკვანძო გამოწვევაა სტრატეგიული დაგეგმვისა და მონაცემებზე დაფუძნებული გადაწყვეტილებების ნაკლებობა. ეს პრობლემა კარგად ჩანს ქართული ღვინის ინდუსტრიის მაგალითზე, სადაც კომპანიები საექსპორტო ბაზრების კვლევის ნაცვლად, ხშირად საკუთარ გამოცდილებასა და ინტუიციას ეყრდნობიან (კბილაშვილი, 2021, 106). უფრო მეტიც, კერძო სექტორში დღემდე იგრძნობა სკეპტიციზმი „ქართული ღვინის“ ერთიანი ეროვნული ბრენდის იდეის მიმართ, რაც ხელს უშლის ინდუსტრიის კონსოლიდირებულ განვითარებას საერთაშორისო ასპარეზზე (კბილაშვილი, 2021, 107). მიუხედავად იმისა, რომ ქვეყნისა და ღვინის ცნობადობა გაიზარდა, 2011 წელს დასახელებული ბევრი </w:t>
      </w:r>
      <w:r>
        <w:lastRenderedPageBreak/>
        <w:t>პრობლემა, როგორიცაა ერთიანი მარკეტინგის, ფინანსებისა და ბაზრების შესახებ ინფორმაციის ნაკლებობა, დღესაც აქტუალურია (კბილაშვილი, 2021, 107). თუკი ასეთი პრობლემები ქვეყნისთვის პრიორიტეტულ დარგში არსებობს, სავარაუდოა, რომ ის სხვა სექტორებშიც იჩენს თავს. მონაცემების სიმწირე და სტრატეგიული ხედვის დეფიციტი ბრენდებს მდგრადი კონკურენტული უპირატესობის მოპოვებას ურთულებს და მათ ზრდის პოტენციალს ზღუდავს.</w:t>
      </w:r>
    </w:p>
    <w:p w14:paraId="51979295" w14:textId="77777777" w:rsidR="002E5632" w:rsidRDefault="00000000">
      <w:r>
        <w:t>ქართულ ბაზარზე ბრენდინგი დინამიკური განვითარების ეტაპზეა. კომპანიები თანდათან ითვისებენ ისეთ გლობალურ ტენდენციებს, როგორიცაა შინაარსობრივი მარკეტინგი, ბრენდმედიის შექმნა და ფასეულობებზე დაფუძნებული კომუნიკაცია. თუმცა, ამ პროცესს აფერხებს რამდენიმე არსებითი გამოწვევა: ქართველი მომხმარებლის სპეციფიკური, სტატუსზე ორიენტირებული ქცევა, ელექტრონული კომერციის ინფრასტრუქტურის ჩამორჩენა და ბიზნესში სტრატეგიული, მონაცემებზე დაფუძნებული მიდგომების ნაკლებობა. გარდა ამისა, მომავლის ტექნოლოგიები, როგორიცაა ხელოვნური ინტელექტი და ვირტუალური რეალობა, ბრენდინგისთვის სრულიად ახალ შესაძლებლობებს ქმნის, რაც ქართულ კომპანიებსაც მისცემს შანსს, უფრო ეფექტიანად დაამყარონ კავშირი თავიანთ აუდიტორიასთან. ქართული ბრენდების წარმატება ლოკალურ და გლობალურ ბაზრებზე სწორედ ამ გამოწვევების დაძლევასა და ახალი შესაძლებლობების ათვისებაზეა დამოკიდებული.</w:t>
      </w:r>
    </w:p>
    <w:p w14:paraId="3EDF4036" w14:textId="77777777" w:rsidR="002E5632" w:rsidRDefault="00000000">
      <w:pPr>
        <w:pStyle w:val="Heading2"/>
      </w:pPr>
      <w:bookmarkStart w:id="8" w:name="_Toc_heading_8"/>
      <w:r>
        <w:t>2.2. მომხმარებლის ლოიალობის გაზრდის სტრატეგიები ქართული კომპანიებისთვის</w:t>
      </w:r>
      <w:bookmarkEnd w:id="8"/>
    </w:p>
    <w:p w14:paraId="15AF3F8C" w14:textId="77777777" w:rsidR="002E5632" w:rsidRDefault="00000000">
      <w:r>
        <w:t xml:space="preserve">მომხმარებლის ლოიალობის საკითხი თანამედროვე ბიზნესისთვის ერთ-ერთი მთავარი გამოწვევაა, რადგან მისი შენარჩუნება კომპანიის გრძელვადიან წარმატებასა და მდგრადობასთანაა დაკავშირებული. ქართულ ბაზარზე ჩატარებული კვლევები ცხადყოფს, რომ ლოიალობისკენ მიმავალი გზა იოლი არ არის და მხოლოდ მომხმარებლის კმაყოფილების მიღწევა არასაკმარისია. მაგალითად, კვების ინდუსტრიაში მომხმარებელთა კმაყოფილებასა და ლოიალობას შორის ძლიერი პირდაპირი კავშირი არ დადასტურდა, თუმცა გამოიკვეთა, რომ კმაყოფილების ეფექტიანი მართვა ზრდის ლოიალობას და, შესაბამისად, ბიზნესის წარმატებას განაპირობებს (ფერაძე, 2024, iv). ეს მიგნება ემთხვევა საერთაშორისო პრაქტიკასაც, </w:t>
      </w:r>
      <w:r>
        <w:lastRenderedPageBreak/>
        <w:t>რომლის მიხედვითაც, იმ მომხმარებელთა 60-80%, რომლებმაც კონკურენტ კომპანიას მიმართეს, წასვლის წინ ჩატარებულ გამოკითხვებში თავს კმაყოფილად ან მეტად კმაყოფილად მიიჩნევდნენ (Kuusik, 2007, 9). აქედან გამომდინარე, ქართული კომპანიებისთვის აუცილებელია ისეთი სტრატეგიების შემუშავება, რომლებიც სცდება მომხმარებლის უბრალო კმაყოფილებას და უფრო მყარ, მდგრად ურთიერთობებს აყალიბებს.</w:t>
      </w:r>
    </w:p>
    <w:p w14:paraId="7F258EDC" w14:textId="77777777" w:rsidR="002E5632" w:rsidRDefault="00000000">
      <w:r>
        <w:t>სტრატეგიების სწორად შესარჩევად, პირველ რიგში, გასათვალისწინებელია, რომ ლოიალობა ერთგვაროვანი ცნება არ არის. მომხმარებლები ლოიალურები სხვადასხვა მიზეზით შეიძლება იყვნენ და მათ განსხვავებული მიდგომა სჭირდებათ. ლოიალობა შეიძლება იყოს იძულებითი, როცა მომხმარებელს ალტერნატივა არ აქვს, მაგალითად, მონოპოლიის ან ფინანსური შეზღუდვების გამო. ასევე, არსებობს ინერციული ლოიალობა, როცა მომხმარებელი სხვა მომწოდებელთან გადასვლას კომფორტის ზონიდან გამოსვლის სურვილის არქონის გამო თავს არიდებს. და ბოლოს, არსებობს ფუნქციური ლოიალობა, რომელიც ობიექტურ მიზეზებს, მაგალითად, ფასს, ხარისხს ან ლოიალობის პროგრამებს ეფუძნება (Kuusik, 2007, 6-7). ამ ტიპების გააზრება კომპანიებს საკუთარი მომხმარებლების სეგმენტირებისა და თითოეული ჯგუფისთვის მორგებული სტრატეგიის შემუშავების საშუალებას აძლევს, რადგან ის, რაც ინერციულ მომხმარებელზე მუშაობს, შესაძლოა, სრულიად არაეფექტიანი აღმოჩნდეს ემოციურად ერთგული კლიენტის შესანარჩუნებლად (Kuusik, 2007, 19).</w:t>
      </w:r>
    </w:p>
    <w:p w14:paraId="5EE6862E" w14:textId="77777777" w:rsidR="002E5632" w:rsidRDefault="00000000">
      <w:r>
        <w:t xml:space="preserve">ქართულ ბაზარზე ერთ-ერთი ყველაზე გავრცელებული და ეფექტიანი სტრატეგია სწორედ ფუნქციური ლოიალობის შექმნაზეა მიმართული. ადგილობრივ კვების ობიექტებში დასაქმებული მენეჯერები აღნიშნავენ, რომ განმეორებითი შესყიდვების წასახალისებლად აქტიურად იყენებენ ლოიალობის ბარათებს, დაგროვების სისტემებს, სპეციალურ ფასდაკლებებსა და უნიკალურ შეთავაზებებს (ფერაძე, 2024, v). ეს მიდგომა სოციალურ მედიაშიც პოულობს ასახვას, სადაც მომხმარებელთა 26.7% კომპანიის გვერდს ფასდაკლებების მისაღებად „იწონებს“ (სირაბიძე, 2022, 163). თუმცა გასათვალისწინებელია, რომ ფუნქციურ ღირებულებებზე დაფუძნებული უპირატესობა ხანმოკლეა, რადგან კონკურენტებს </w:t>
      </w:r>
      <w:r>
        <w:lastRenderedPageBreak/>
        <w:t>მსგავსი პროგრამების დანერგვა მარტივად შეუძლიათ. ამიტომ, ასეთი ტიპის ლოიალობა არ შეიძლება იყოს გრძელვადიანი და საიმედო (Kuusik, 2007, 7).</w:t>
      </w:r>
    </w:p>
    <w:p w14:paraId="4CB68114" w14:textId="77777777" w:rsidR="002E5632" w:rsidRDefault="00000000">
      <w:r>
        <w:t>უფრო მყარი და მდგრადი, ანუ ემოციური ლოიალობის მისაღწევად, კომუნიკაციის სტრატეგიებსა და ბრენდის იდენტობის სწორად წარმოჩენას გადამწყვეტი მნიშვნელობა აქვს. ბრენდის იდენტობა მომხმარებელს კომპანიის კონკურენტებისგან განსხვავების საშუალებას აძლევს (Fan, 2009, 10). ქართულ ბაზარზე ამის კარგი მაგალითია ღვინის კომპანიები, რომლებიც თავიანთ მთავარ საკომუნიკაციო გზავნილად საქართველოს, როგორც ღვინის აკვნის, ისტორიასა და ტრადიციებს იყენებენ. ისინი აქცენტს ქვევრის უნიკალურ ტექნოლოგიასა და ვაზის მრავალფეროვან ჯიშებზე აკეთებენ, რაც მათ პროდუქტს განსაკუთრებულობას სძენს (კბილაშვილი, 2021, 74). ეს მიდგომა სრულად შეესაბამება თეორიას, რომლის მიხედვითაც ბრენდის იმიჯი და მომხმარებელთან გაზიარებული ღირებულებები ემოციურად ერთგული კლიენტების მოსაზიდად მთავარი იარაღია (Kuusik, 2007, 21). ძლიერი იდენტობა ზრდის მომხმარებლის კმაყოფილებასა და ნდობას ბრენდის მიმართ (Azma, 2019, 4).</w:t>
      </w:r>
    </w:p>
    <w:p w14:paraId="1082CB76" w14:textId="77777777" w:rsidR="002E5632" w:rsidRDefault="00000000">
      <w:r>
        <w:t xml:space="preserve">სოციალური მედია ამ კომუნიკაციის ერთ-ერთი მთავარი არხია, თუმცა ქართული კომპანიები მას ყოველთვის ეფექტიანად ვერ იყენებენ. ხშირად ისინი უბრალოდ იმეორებენ კონკურენტების აქტივობებს და ვერ ქმნიან უნიკალურ საკომუნიკაციო სივრცეს (ენუქიძე, 2014, 79). კვლევები აჩვენებს, რომ სოციალურ ქსელებში „მოწონებების“ რაოდენობა პირდაპირ არ გარდაიქმნება გაყიდვებში, ხოლო კომენტარებსა და პირად შეტყობინებებს გაცილებით მაღალი დადებითი კავშირი აქვს პროდუქტის შეძენასთან (სირაბიძე, 2022, 159). ამიტომ ზოგიერთი კომპანია მიმართავს ტაქტიკას, როდესაც პროდუქტის ფასს მიზანმიმართულად არ აწერს კომენტარების სტიმულირებისა და ალგორითმში პოსტის პოპულარობის გაზრდის მიზნით (სირაბიძე, 2022, 160). გარდა ამისა, მომხმარებელზე გადამწყვეტ გავლენას ახდენს, როცა მოწონება მისი ნაცნობისგან მოდის, რაც მის დაინტერესებას საგრძნობლად ზრდის (სირაბიძე, 2022, 161). მომხმარებლები ასევე ელიან, რომ კომპანია მათ კითხვებს დროულად უპასუხებს და მათთვის საინტერესო, ინდუსტრიასთან დაკავშირებულ შინაარსს შესთავაზებს, წინააღმდეგ შემთხვევაში </w:t>
      </w:r>
      <w:r>
        <w:lastRenderedPageBreak/>
        <w:t>ისინი იმედგაცრუებულები რჩებიან და გვერდის მიმართ ინტერესს კარგავენ (ენუქიძე, 2014, 81).</w:t>
      </w:r>
    </w:p>
    <w:p w14:paraId="04C436A0" w14:textId="77777777" w:rsidR="002E5632" w:rsidRDefault="00000000">
      <w:r>
        <w:t>ლოიალობის მშენებლობაში ასევე საყურადღებოა მომხმარებლის დეტალური შესწავლა და შეთავაზების პერსონალიზაცია. ქართული ღვინის კომპანიების პრაქტიკა აჩვენებს, რომ ისინი საექსპორტო ბაზრების სპეციფიკას ითვალისწინებენ. მაგალითად, პოსტსაბჭოთა ქვეყნებში, სადაც ნახევრად ტკბილ წითელ ღვინოებს ანიჭებენ უპირატესობას, სწორედ ამ პროდუქტს სთავაზობენ, ხოლო ევროპულ ბაზრებზე მშრალი ღვინოებით გადიან (კბილაშვილი, 2021, 70). მეტიც, კომპანიები მომხმარებლის პროფილს საშუალოდ 2-3 წელიწადში ერთხელ აახლებენ, რადგან აცნობიერებენ, რომ ასაკის მატებასთან ერთად ადამიანების გემოვნება იცვლება (კბილაშვილი, 2021, 71). ეს პროცესი ხაზს უსვამს იმას, რომ მომხმარებლის ქცევა დინამიურია და მასზე მრავალი ფაქტორი, მათ შორის ეკონომიკური მდგომარეობა და კულტურული ჩვევები, ახდენს გავლენას (გვენეტაძე, 2022, 40).</w:t>
      </w:r>
    </w:p>
    <w:p w14:paraId="767059E9" w14:textId="77777777" w:rsidR="002E5632" w:rsidRDefault="00000000">
      <w:r>
        <w:t>ლოიალობის ჩამოყალიბებაში დიდი როლი ადამიანურ ფაქტორსაც უკავია. მომხმარებლები ხშირად ეყრდნობიან ინდუსტრიაში მომუშავე პერსონალის აზრს პროდუქტის შესახებ ინფორმაციის მოპოვებისას (გვენეტაძე, 2022, 35). შესაბამისად, კომპანიის სანდოობა და პერსონალის კომპეტენტურობა გადამწყვეტია. ამის საუკეთესო მაგალითია „საქართველოს ბანკი“, რომელმაც ურთიერთობის მენეჯერების მოდელი შეიმუშავა. ეს მენეჯერები მაღალკვალიფიციური პროფესიონალები არიან, რომლებსაც დარგობრივი ცოდნა აქვთ და ბიზნეს კლიენტებს არა მხოლოდ საბანკო პროდუქტებს, არამედ საკონსულტაციო მომსახურებასაც სთავაზობენ. ბანკის მიზანია, იყოს „360°-ით სანდო პარტნიორი“ თავისი ბიზნეს მომხმარებლებისთვის (საქართველოს ბანკი, 2022, 29, 31). ასეთი მიდგომა ნდობას აყალიბებს, რაც ემოციური ლოიალობის საფუძველია.</w:t>
      </w:r>
    </w:p>
    <w:p w14:paraId="4F362BEA" w14:textId="77777777" w:rsidR="002E5632" w:rsidRDefault="00000000">
      <w:r>
        <w:t xml:space="preserve">შიდა აუდიტორიის, ანუ თანამშრომლების, ჩართულობაც ლოიალობის გაზრდის ეფექტიანი სტრატეგიაა. როდესაც კომპანიის თანამშრომლები სოციალურ ქსელში საკუთარი დამსაქმებლის შინაარსს აზიარებენ ან დადებითად აკომენტარებენ, ეს ერთგვარ „პირად რეკომენდაციად“ აღიქმება და პროდუქტის მიმართ ნდობას ზრდის. ქართველ მარკეტერთა 54.5% აღიარებს, რომ ამ ტაქტიკას </w:t>
      </w:r>
      <w:r>
        <w:lastRenderedPageBreak/>
        <w:t>მიმართავს, რათა ბრენდის წარმოჩენა უფრო რეალური და საინტერესო გახადოს (სირაბიძე, 2022, 45). კვლევის მიხედვით, მომხმარებლებიც საკმაოდ ხშირად აქტიურობენ საკუთარი დამსაქმებლის ან უნივერსიტეტის გვერდზე, რაც ამ სტრატეგიის პოტენციალზე მიუთითებს (სირაბიძე, 2022, 46).</w:t>
      </w:r>
    </w:p>
    <w:p w14:paraId="6C3F9BFA" w14:textId="77777777" w:rsidR="002E5632" w:rsidRDefault="00000000">
      <w:r>
        <w:t>მიუხედავად განხილული სტრატეგიებისა, ქართული კომპანიებისთვის კვლავ სერიოზულ გამოწვევად რჩება ლოიალობისა და მისი განმაპირობებელი ფაქტორების გაზომვა. კვების ინდუსტრიაში ჩატარებულმა კვლევამ კმაყოფილებისა და ლოიალობის შეფასების მექანიზმების ნაკლებობა გამოავლინა (ფერაძე, 2024, v). ანალოგიური პრობლემა დაფიქსირდა სოციალური მედიის გამოყენების კუთხითაც, სადაც მარკეტინგის სპეციალისტების დიდმა ნაწილმა არ იცის, რომელი პარამეტრით გაზომოს კამპანიის ეფექტიანობა და ხშირად წარმატების საზომად მხოლოდ „გულშემატკივრების“ რაოდენობას მიიჩნევს, რაც მცდარი მიდგომაა (ენუქიძე, 2014, 87). ამიტომ ქართული კომპანიებისთვის პირველი ნაბიჯი ლოიალობის გაზრდისკენ, შესაძლოა, სწორედ შეფასების გამართული ინსტრუმენტების დანერგვა და მიღებული მონაცემების ანალიზზე დაფუძნებული სტრატეგიების შემუშავება იყოს.</w:t>
      </w:r>
    </w:p>
    <w:p w14:paraId="5F4FBC35" w14:textId="77777777" w:rsidR="002E5632" w:rsidRDefault="00000000">
      <w:pPr>
        <w:pStyle w:val="Heading2"/>
      </w:pPr>
      <w:bookmarkStart w:id="9" w:name="_Toc_heading_9"/>
      <w:r>
        <w:t>2.3. წარმატებული ქართული ბრენდების იდენტობის ანალიზი და მისი გავლენა ლოიალობაზე (მაგალითები ლიტერატურის მიხედვით)</w:t>
      </w:r>
      <w:bookmarkEnd w:id="9"/>
    </w:p>
    <w:p w14:paraId="10F416CC" w14:textId="77777777" w:rsidR="002E5632" w:rsidRDefault="00000000">
      <w:r>
        <w:t>ბრენდის იდენტობისა და მომხმარებლის ლოიალობის თეორიული კავშირის პრაქტიკაში საილუსტრაციოდ, საინტერესოა ქართული ბაზრის სპეციფიკის გათვალისწინება. ადგილობრივი წარმატებული კომპანიების მაგალითები კარგად აჩვენებს, როგორ შეიძლება ძლიერი და თანმიმდევრული იდენტობის შექმნამ მომხმარებელთა ერთგულება განაპირობოს. ბოლო წლების კვლევები და პუბლიკაციები რამდენიმე ქართული ბრენდის გამოცდილებას გვიჩვენებენ, სადაც ბრენდმედიისა და ღირებულებებზე დაფუძნებული კომუნიკაციის საშუალებით კომპანიები ახერხებენ პროდუქტის გაყიდვასაც და მომხმარებლის გონებაში საკუთარი ადგილის დამკვიდრებასაც (სხიერელი 2024, 164). ამ პროცესში განსაკუთრებით თვალსაჩინოა „ჯეოსელისა“ და ქართული ღვინის კომპანიების შემთხვევები, რომლებიც განსხვავებული სტრატეგიებით, მაგრამ ერთნაირი წარმატებით ცდილობდნენ ლოიალური მომხმარებლების შექმნას.</w:t>
      </w:r>
    </w:p>
    <w:p w14:paraId="7F1B45E8" w14:textId="77777777" w:rsidR="002E5632" w:rsidRDefault="00000000">
      <w:r>
        <w:lastRenderedPageBreak/>
        <w:t>„ჯეოსელის“ მაგალითი კარგად აჩვენებს, როგორ შეიძლება ბრენდმა კრიზისული ან რთული ვითარება საკუთარი იდენტობის გასაძლიერებლად და მომხმარებელთან კავშირის გასაღრმავებლად გამოიყენოს. როდესაც კომპანიამ 4G ინტერნეტის ბაზარზე დანერგვა დააგვიანა, პირდაპირი კონკურენცია სიჩქარეში წამგებიანი იქნებოდა, ამიტომ ბრენდმა კომუნიკაცია სრულიად სხვა ღირებულებაზე ააგო და მომხმარებელს უთხრა, რომ მისი ინტერნეტი სწრაფიც იყო და სასარგებლოც (სხიერელი 2024, 163). ამ იდეის გარშემო შეიქმნა აპლიკაცია „მოვლა“, რომელიც მომხმარებლებს დანაგვიანებული ადგილების რუკაზე მონიშვნისა და დასუფთავების პროცესში ჩართვის შესაძლებლობას აძლევდა. ამით „ჯეოსელმა“ პროდუქტის ნაცვლად საერთო ღირებულების გარშემო გაერთიანებული საზოგადოება, ანუ „ტომი“ შექმნა, რომლის ჩამოყალიბებაც ბრენდის გადარჩენის მთავარ ფაქტორად მიიჩნევა (სხიერელი 2024, 159). ასეთი სტრატეგია მომხმარებელს პასიური მიმღებიდან აქტიურ თანამონაწილედ აქცევს, რაც მათში ბრენდისადმი მიკუთვნებულობის განცდას აჩენს და ლოიალობის მაღალ დონეს აყალიბებს (Farhat 2011, 5).</w:t>
      </w:r>
    </w:p>
    <w:p w14:paraId="5455BF27" w14:textId="77777777" w:rsidR="002E5632" w:rsidRDefault="00000000">
      <w:r>
        <w:t>აგრეთვე, „ჯეოსელი“ აქტიურად იყენებდა ბრენდმედიას, რათა თავი დაემკვიდრებინა როგორც სანდო და კომპეტენტური ინფორმაციის წყარო. კომპანიის ჟურნალი, რომელიც „ცხელ შოკოლადთან“ პარტნიორობით გამოიცემოდა, ვიწროდ ბრენდის ნაცვლად, ზოგადად ახალი ტექნოლოგიების სფეროს ეხებოდა, რაც მას მრავალფეროვანსა და საინტერესოს ხდიდა. შედეგად, ჟურნალი განსაკუთრებით პოპულარული რეგიონებში გახდა, სადაც მას „ჯეოსელის წიგნებსაც“ კი უწოდებდნენ (სხიერელი 2024, 163). ეს მიდგომა, როდესაც ბრენდი კონკრეტულ თემას „ისაკუთრებს“ და ამ თემაზე ინფორმაციის მთავარი წყარო ხდება, მომხმარებლის თვალში მას ექსპერტის სტატუსს ანიჭებს. ასე მოპოვებული ნდობა კი პირდაპირ აისახებოდა მომხმარებლის ლოიალობაზე. მართლაც, „ჯეოსელს“ მომხმარებლებიც და მედიაც „თვალდახუჭული ენდობოდნენ“ (სხიერელი 2024, 160). ეს ყველაფერი კი ბრენდის იდენტობის იმ მოდელს ეხმაურება, სადაც ბრენდის კომპეტენციები, მისია და ღირებულებები იდენტობის ცენტრალურ ნაწილს შეადგენს და მის სანდოობას უზრუნველყოფს (TŐKÉS 2020, 28).</w:t>
      </w:r>
    </w:p>
    <w:p w14:paraId="78932E54" w14:textId="77777777" w:rsidR="002E5632" w:rsidRDefault="00000000">
      <w:r>
        <w:lastRenderedPageBreak/>
        <w:t>განსხვავებულ, თუმცა ასევე ეფექტიან სტრატეგიას იყენებენ ქართული ღვინის კომპანიები საერთაშორისო ბაზარზე. მათი იდენტობის მთავარი ღერძი ისტორიულობა, ტრადიცია და უნიკალურობაა (კბილაშვილი 2021, 73). მთავარი გზავნილი, რომელსაც ისინი მომხმარებლამდე ატანენ, ისაა, რომ „მყიდველი ყიდულობს ღვინოს მეღვინეობის უძველესი ქვეყნიდან“ (კბილაშვილი 2021, 74). ეს იდენტობა განსაკუთრებით კარგად მუშაობს იმ მომხმარებლებთან, რომლებიც აფასებენ ავთენტიკურობას და კულტურულ მემკვიდრეობას. მაგალითად, კვლევები აჩვენებს, რომ პოლონეთში ქართული ღვინის მომხმარებელი უფრო ახალგაზრდა სეგმენტია, რომლისთვისაც ღვინო საქართველოში მოგზაურობასთან და დადებით ემოციებთან ასოცირდება, ხოლო ინგლისსა და ამერიკაში უფრო ასაკოვანი სეგმენტია, რომელიც ღვინის ისტორიულ ღირებულებას აფასებს (კბილაშვილი 2021, 71). ამით ბრენდის იდენტობა პირდაპირ უკავშირდება მომხმარებლის თვითაღქმასა და მისთვის სასურველი იმიჯის შექმნას, რაც კაპფერერის იდენტობის პრიზმის ერთ-ერთი არსებითი ელემენტია (TŐKÉS 2020, 28).</w:t>
      </w:r>
    </w:p>
    <w:p w14:paraId="416553B0" w14:textId="77777777" w:rsidR="002E5632" w:rsidRDefault="00000000">
      <w:r>
        <w:t>თუმცა, ქართული ღვინის შემთხვევაში იდენტობის კომუნიკაცია ყოველთვის თანმიმდევრული არ არის. ზოგიერთი კომპანია მომხმარებლის პროფილს ბუნდოვნად განსაზღვრავს და მხოლოდ პარტნიორის დაკვეთას ასრულებს, რაც გრძელვადიან პერსპექტივაში ბრენდის იმიჯის გაუფასურებას იწვევს (კბილაშვილი 2021, 72). როდესაც ბრენდის იდენტობა (ის, თუ როგორ სურს კომპანიას აღიქვამდნენ) და ბრენდის იმიჯი (ის, თუ როგორ აღიქვამს მას მომხმარებელი) ერთმანეთს არ ემთხვევა, ლოიალობის შექმნა რთულდება (Bjur 2016, 18). იდენტობის მნიშვნელობას აჩვენებს კვების პროდუქტების ბაზარიც. მაგალითად, რძის პროდუქტების შემთხვევაში, მომხმარებლები უპირატესობას ანიჭებენ ლოგოებს, რომლებიც ბუნებასთან, სოფელთან და ბუნებრიობასთან ასოცირდება (Mercy Corps Georgia n.d., 18). სწორედ ამ იდენტობაზე აგებს თავის სტრატეგიას „გასტრონომი“, რომელიც მომხმარებელს უყვება, თუ „რა სიფრთხილით არჩევენ თითოეულ ბრენდს“ და მათ ავთენტიკურ ისტორიებს უზიარებენ, რითაც სანდოობისა და მაღალი ხარისხის იდენტობას იმკვიდრებენ (სხიერელი 2024, 162).</w:t>
      </w:r>
    </w:p>
    <w:p w14:paraId="6748547C" w14:textId="77777777" w:rsidR="002E5632" w:rsidRDefault="00000000">
      <w:r>
        <w:lastRenderedPageBreak/>
        <w:t>საბოლოოდ, განხილული მაგალითები ადასტურებს, რომ მომხმარებლის ლოიალობაზე, პროდუქტის ხარისხსა და ფასთან ერთად, გავლენას ახდენს ის ღირებულებები, ემოციები და ასოციაციები, რომლებსაც ბრენდი საკუთარ თავთან აკავშირებს. მომხმარებელი ყიდულობს ქვეყნის მოვლის პროცესში მონაწილეობას და არა უბრალოდ მობილურ კავშირს. ის ყიდულობს 8000-წლიანი ისტორიის ნაწილს და არა უბრალოდ ღვინოს. ასევე, ყიდულობს ბუნებრიობისა და სოფლის ავთენტიკურობის განცდას და არა უბრალოდ ყველს. ქართული კომპანიები, რომლებიც ამ კავშირების შექმნას ახერხებენ, მომხმარებელთან მჭიდრო ემოციურ და მენტალურ ურთიერთობას ამყარებენ, რაც, თავის მხრივ, ერთგული მომხმარებლების „თანამეგობრობის“ შექმნას განაპირობებს (სხიერელი 2024, 159, 164). შესაბამისად, ძლიერი იდენტობის შექმნა და მისი თანმიმდევრული კომუნიკაცია ქართულ ბაზარზეც მომხმარებლის ლოიალობის მოპოვების ერთ-ერთ მთავარ წინაპირობად რჩება.</w:t>
      </w:r>
    </w:p>
    <w:p w14:paraId="5CDE192C" w14:textId="77777777" w:rsidR="002E5632" w:rsidRDefault="00000000">
      <w:r>
        <w:br w:type="page"/>
      </w:r>
    </w:p>
    <w:p w14:paraId="4F789E0D" w14:textId="77777777" w:rsidR="002E5632" w:rsidRDefault="00000000">
      <w:pPr>
        <w:pStyle w:val="Heading1"/>
      </w:pPr>
      <w:bookmarkStart w:id="10" w:name="_Toc_heading_10"/>
      <w:r>
        <w:lastRenderedPageBreak/>
        <w:t>დასკვნა</w:t>
      </w:r>
      <w:bookmarkEnd w:id="10"/>
    </w:p>
    <w:p w14:paraId="6154363B" w14:textId="77777777" w:rsidR="002E5632" w:rsidRDefault="00000000">
      <w:r>
        <w:t>ნაშრომში თეორიული მასალის ანალიზმა აჩვენა, რომ ლოიალობა მხოლოდ განმეორებითი შესყიდვებისგან შემდგარი ქცევა არ არის. იგი ორ ძირითად განზომილებას აერთიანებს: ქცევით, ანუ „ცრუ“ ლოიალობას, რომელიც ხშირად ინერციით, კომფორტით ან ალტერნატივის არარსებობითაა განპირობებული, და დამოკიდებულებით, ანუ „ჭეშმარიტ“ ლოიალობას, რომელიც ბრენდის მიმართ ემოციურ და ფსიქოლოგიურ ერთგულებას გულისხმობს. კვლევამ ცხადყო, რომ ხანგრძლივი და მდგრადი კონკურენტული უპირატესობის მოპოვება მხოლოდ „ჭეშმარიტი“ ლოიალობის მეშვეობითაა შესაძლებელი. ბრენდის იდენტობა კი, რომელიც კომპანიის მიერ კონტროლირებადი, სტრატეგიულად დაგეგმილი ცნებაა, სწორედ ამ ემოციური კავშირის შექმნის საფუძველია. იდენტობის ისეთი ელემენტები, როგორიცაა ბრენდის მისია, ღირებულებები, კულტურა და პიროვნული მახასიათებლები, მომხმარებელს საშუალებას აძლევს, ბრენდი აღიქვას როგორც საკუთარი ღირებულებებისა და იდენტობის გამომხატველი სიმბოლო, და არა უბრალოდ პროდუქტი.</w:t>
      </w:r>
    </w:p>
    <w:p w14:paraId="76B169A5" w14:textId="77777777" w:rsidR="002E5632" w:rsidRDefault="00000000">
      <w:r>
        <w:t>კვლევის პრაქტიკულმა ნაწილმა, რომელიც ქართული ბაზრის ტენდენციებსა და კონკრეტული კომპანიების მაგალითებს ემყარებოდა, ეს თეორიული ჩარჩო დაადასტურა. გამოიკვეთა, რომ ქართველი მომხმარებლისთვის ბრენდი ხშირად სოციალური სტატუსისა და თვითგამოხატვის საშუალებაა, რაც ბრენდის იდენტობის გავლენას კიდევ უფრო ზრდის. კომპანიები, რომლებიც ახერხებენ, მომხმარებელს პროდუქტთან ერთად მასთან დაკავშირებული ისტორია, ემოცია და საერთო ღირებულებების გარშემო გაერთიანების შესაძლებლობა შესთავაზონ, ბევრად მაღალ ლოიალობას აღწევენ. ამის ნათელი მაგალითია შინაარსობრივ მარკეტინგსა და ბრენდმედიაზე დაფუძნებული სტრატეგიები, სადაც კომპანია ცდილობს, სანდო ინფორმაციის წყაროდ იქცეს და მომხმარებელთან დიალოგი დაამყაროს, რაც ზრდის ნდობას და ბრენდის გარშემო ერთგვარ „ტომს“, ანუ თანამოაზრეთა საზოგადოებას, აყალიბებს.</w:t>
      </w:r>
    </w:p>
    <w:p w14:paraId="0F2ED495" w14:textId="77777777" w:rsidR="002E5632" w:rsidRDefault="00000000">
      <w:r>
        <w:t xml:space="preserve">ამასთან, კვლევამ ქართულ ბაზარზე არსებული გამოწვევებიც გამოავლინა. კერძოდ, ბევრი კომპანია კვლავ ფუნქციურ ლოიალობაზეა ორიენტირებული </w:t>
      </w:r>
      <w:r>
        <w:lastRenderedPageBreak/>
        <w:t>(ფასდაკლებები, დაგროვებითი ბარათები), რაც მოკლევადიან შედეგს იძლევა და არ არის მდგრადი. ასევე, პრობლემას წარმოადგენს სტრატეგიული დაგეგმვისა და მონაცემებზე დაფუძნებული გადაწყვეტილებების ნაკლებობა, რის გამოც ბრენდის იდენტობის ფორმირება ხშირად ინტუიციური და ქაოტურია. საგულისხმოა ელექტრონული კომერციის დაბალი წილიც, რაც ბრენდების ონლაინ აქტივობასა და რეალურ გაყიდვებს შორის არსებულ დიდ სხვაობაზე მიუთითებს.</w:t>
      </w:r>
    </w:p>
    <w:p w14:paraId="129E1280" w14:textId="77777777" w:rsidR="002E5632" w:rsidRDefault="00000000">
      <w:r>
        <w:t>შესაბამისად, თანამედროვე ქართულ ბაზარზე მომხმარებლის ლოიალობის მოპოვების ყველაზე საიმედო გზა ძლიერი და მიმზიდველი ბრენდის იდენტობის შექმნაზე გადის. კომპანია, რომელიც შეძლებს მომხმარებელს პროდუქტთან ერთად იდენტობაც შესთავაზოს, რომელთანაც ის საკუთარ თავს გააიგივებს, ყველაზე ფასეულ აქტივს - ემოციურად ერთგულ მომხმარებელს - მიიღებს.</w:t>
      </w:r>
    </w:p>
    <w:p w14:paraId="55387F15" w14:textId="77777777" w:rsidR="002E5632" w:rsidRDefault="00000000">
      <w:r>
        <w:br w:type="page"/>
      </w:r>
    </w:p>
    <w:p w14:paraId="73702683" w14:textId="77777777" w:rsidR="002E5632" w:rsidRDefault="00000000">
      <w:pPr>
        <w:pStyle w:val="Heading1"/>
      </w:pPr>
      <w:r>
        <w:lastRenderedPageBreak/>
        <w:t>გამოყენებული ლიტერატურა</w:t>
      </w:r>
    </w:p>
    <w:p w14:paraId="30826049" w14:textId="77777777" w:rsidR="002E5632" w:rsidRDefault="00000000" w:rsidP="00401CD4">
      <w:pPr>
        <w:ind w:left="709" w:hanging="709"/>
      </w:pPr>
      <w:r>
        <w:t xml:space="preserve">კბილაშვილი, დავით. 2021. </w:t>
      </w:r>
      <w:r>
        <w:rPr>
          <w:i/>
        </w:rPr>
        <w:t>კორპორაციული სოციალური პასუხისმგებლობის ინტეგრირება ღვინის კომპანიების საერთაშორისო ბიზნესის სტრატეგიებში</w:t>
      </w:r>
      <w:r>
        <w:t xml:space="preserve">. თბილისი: ივანე ჯავახიშვილის სახელობის თბილისის სახელმწიფო უნივერსიტეტი. </w:t>
      </w:r>
      <w:hyperlink r:id="rId10">
        <w:r>
          <w:rPr>
            <w:color w:val="0563C1"/>
            <w:u w:val="single"/>
          </w:rPr>
          <w:t>https://www.tsu.ge/assets/media/files/48/disertaciebi5/Davit_Kbilashvili.pdf</w:t>
        </w:r>
      </w:hyperlink>
      <w:r>
        <w:t xml:space="preserve"> (accessed 06.06.2026).</w:t>
      </w:r>
    </w:p>
    <w:p w14:paraId="14B48B31" w14:textId="77777777" w:rsidR="002E5632" w:rsidRDefault="00000000" w:rsidP="00401CD4">
      <w:pPr>
        <w:ind w:left="709" w:hanging="709"/>
      </w:pPr>
      <w:r>
        <w:t xml:space="preserve">კოჭლამაზაშვილი, ირაკლი, და ნინო კაკულია. 2015. </w:t>
      </w:r>
      <w:r>
        <w:rPr>
          <w:i/>
        </w:rPr>
        <w:t>მეჩაიეობა საქართველოში: ღირებულებათა ჯაჭვის ანალიზი</w:t>
      </w:r>
      <w:r>
        <w:t xml:space="preserve">. თბილისი: ISET-ის კვლევითი ინსტიტუტი. </w:t>
      </w:r>
      <w:hyperlink r:id="rId11">
        <w:r>
          <w:rPr>
            <w:color w:val="0563C1"/>
            <w:u w:val="single"/>
          </w:rPr>
          <w:t>https://iset-pi.ge/storage/media/other/2021-10-07/56321970-2761-11ec-a4b7-3d6e620e7129.pdf</w:t>
        </w:r>
      </w:hyperlink>
      <w:r>
        <w:t xml:space="preserve"> (accessed 06.06.2026).</w:t>
      </w:r>
    </w:p>
    <w:p w14:paraId="6D4C92E4" w14:textId="77777777" w:rsidR="002E5632" w:rsidRDefault="00000000" w:rsidP="00401CD4">
      <w:pPr>
        <w:ind w:left="709" w:hanging="709"/>
      </w:pPr>
      <w:r>
        <w:t xml:space="preserve">გვენეტაძე, თამარ. 2022. </w:t>
      </w:r>
      <w:r>
        <w:rPr>
          <w:i/>
        </w:rPr>
        <w:t>საერთაშორისო ეკონომიკის გავლენა მომხმარებლის ქცევაზე</w:t>
      </w:r>
      <w:r>
        <w:t xml:space="preserve">. თბილისი: ივანე ჯავახიშვილის სახელობის თბილისის სახელმწიფო უნივერსიტეტი. </w:t>
      </w:r>
      <w:hyperlink r:id="rId12">
        <w:r>
          <w:rPr>
            <w:color w:val="0563C1"/>
            <w:u w:val="single"/>
          </w:rPr>
          <w:t>https://digitallibrary.tsu.ge/book/2023/Feb/dissertations/gvenetadze_disertacia.pdf</w:t>
        </w:r>
      </w:hyperlink>
      <w:r>
        <w:t xml:space="preserve"> (accessed 06.06.2026).</w:t>
      </w:r>
    </w:p>
    <w:p w14:paraId="2DAC2898" w14:textId="77777777" w:rsidR="002E5632" w:rsidRDefault="00000000" w:rsidP="00401CD4">
      <w:pPr>
        <w:ind w:left="709" w:hanging="709"/>
      </w:pPr>
      <w:r>
        <w:t xml:space="preserve">საქართველოს ბანკი. 2022. </w:t>
      </w:r>
      <w:r>
        <w:rPr>
          <w:i/>
        </w:rPr>
        <w:t>საქართველოს ბანკი</w:t>
      </w:r>
      <w:r>
        <w:t xml:space="preserve">. თბილისი: საქართველოს ბანკი. </w:t>
      </w:r>
      <w:hyperlink r:id="rId13">
        <w:r>
          <w:rPr>
            <w:color w:val="0563C1"/>
            <w:u w:val="single"/>
          </w:rPr>
          <w:t>https://gse.ge/upload/Individual_75f7d21b.pdf</w:t>
        </w:r>
      </w:hyperlink>
      <w:r>
        <w:t xml:space="preserve"> (accessed 06.06.2026).</w:t>
      </w:r>
    </w:p>
    <w:p w14:paraId="409E1B1F" w14:textId="77777777" w:rsidR="002E5632" w:rsidRDefault="00000000" w:rsidP="00401CD4">
      <w:pPr>
        <w:ind w:left="709" w:hanging="709"/>
      </w:pPr>
      <w:r>
        <w:t xml:space="preserve">სირაბიძე, ნათია. 2022. </w:t>
      </w:r>
      <w:r>
        <w:rPr>
          <w:i/>
        </w:rPr>
        <w:t>სოციალური მედიის ეფექტიანი მექანიზმები და მათი გავლენა მომხმარებელთა ქცევაზე</w:t>
      </w:r>
      <w:r>
        <w:t xml:space="preserve">. ბათუმი: ბათუმის შოთა რუსთაველის სახელობის სახელმწიფო უნივერსიტეტი. </w:t>
      </w:r>
      <w:hyperlink r:id="rId14">
        <w:r>
          <w:rPr>
            <w:color w:val="0563C1"/>
            <w:u w:val="single"/>
          </w:rPr>
          <w:t>https://dspace.nplg.gov.ge/bitstream/1234/480227/1/Sirabidze_Natia_Disertacia.pdf</w:t>
        </w:r>
      </w:hyperlink>
      <w:r>
        <w:t xml:space="preserve"> (accessed 06.06.2026).</w:t>
      </w:r>
    </w:p>
    <w:p w14:paraId="0C834E2E" w14:textId="77777777" w:rsidR="002E5632" w:rsidRDefault="00000000" w:rsidP="00401CD4">
      <w:pPr>
        <w:ind w:left="709" w:hanging="709"/>
      </w:pPr>
      <w:r>
        <w:t xml:space="preserve">სხიერელი, თეა. 2024. </w:t>
      </w:r>
      <w:r>
        <w:rPr>
          <w:i/>
        </w:rPr>
        <w:t>ბრენდმედიის როგორც ახალი კულტუროლოგიური სივრცის ზოგადი თავისებურებები და განვითარების შესაძლებლობები</w:t>
      </w:r>
      <w:r>
        <w:t xml:space="preserve">. თბილისი: საქართველოს შოთა რუსთაველის თეატრისა და კინოს სახელმწიფო უნივერსიტეტი. </w:t>
      </w:r>
      <w:hyperlink r:id="rId15">
        <w:r>
          <w:rPr>
            <w:color w:val="0563C1"/>
            <w:u w:val="single"/>
          </w:rPr>
          <w:t>https://tafu.edu.ge/wp-content/uploads/2024/10/თეა-სხიერელი_დისერტაცია-1.pdf</w:t>
        </w:r>
      </w:hyperlink>
      <w:r>
        <w:t xml:space="preserve"> (accessed 06.06.2026).</w:t>
      </w:r>
    </w:p>
    <w:p w14:paraId="245AECFD" w14:textId="77777777" w:rsidR="002E5632" w:rsidRDefault="00000000" w:rsidP="00401CD4">
      <w:pPr>
        <w:ind w:left="709" w:hanging="709"/>
      </w:pPr>
      <w:r>
        <w:lastRenderedPageBreak/>
        <w:t xml:space="preserve">ფერაძე, ანა. 2024. </w:t>
      </w:r>
      <w:r>
        <w:rPr>
          <w:i/>
        </w:rPr>
        <w:t>მომხმარებელთა კმაყოფილებასა და ლოიალობას შორის კავშირის განსაზღვრა კვების ინდუსტრიაში</w:t>
      </w:r>
      <w:r>
        <w:t xml:space="preserve">. თბილისი: ილიას სახელმწიფო უნივერსიტეტი. </w:t>
      </w:r>
      <w:hyperlink r:id="rId16">
        <w:r>
          <w:rPr>
            <w:color w:val="0563C1"/>
            <w:u w:val="single"/>
          </w:rPr>
          <w:t>http://eprints.iliauni.edu.ge/12782/1/Pages</w:t>
        </w:r>
      </w:hyperlink>
      <w:r>
        <w:t xml:space="preserve"> from ანა ფერაძე.pdf (accessed 06.06.2026).</w:t>
      </w:r>
    </w:p>
    <w:p w14:paraId="4F427B2E" w14:textId="77777777" w:rsidR="002E5632" w:rsidRDefault="00000000" w:rsidP="00401CD4">
      <w:pPr>
        <w:ind w:left="709" w:hanging="709"/>
      </w:pPr>
      <w:r>
        <w:t xml:space="preserve">ჩიქავა, თამარ. 2018. "ქართული ღვინის კონკურენტუნარიანობის ანალიზი დელფის მეთოდის გამოყენებით." </w:t>
      </w:r>
      <w:r>
        <w:rPr>
          <w:i/>
        </w:rPr>
        <w:t>biznes-ინჟინერინგი</w:t>
      </w:r>
      <w:r>
        <w:t xml:space="preserve"> 1 (2): 130–132. </w:t>
      </w:r>
      <w:hyperlink r:id="rId17">
        <w:r>
          <w:rPr>
            <w:color w:val="0563C1"/>
            <w:u w:val="single"/>
          </w:rPr>
          <w:t>https://scholar.bpengi.com/ბიზნეს-ინჟინერინგი/2018/01-02/ბიზნეს-ინჟინერინგი_2018_01-02_p130-p132.pdf</w:t>
        </w:r>
      </w:hyperlink>
      <w:r>
        <w:t xml:space="preserve"> (accessed 06.06.2026).</w:t>
      </w:r>
    </w:p>
    <w:p w14:paraId="447C6250" w14:textId="77777777" w:rsidR="002E5632" w:rsidRDefault="00000000" w:rsidP="00401CD4">
      <w:pPr>
        <w:ind w:left="709" w:hanging="709"/>
      </w:pPr>
      <w:r>
        <w:t xml:space="preserve">ენუქიძე, ნინო. 2014. </w:t>
      </w:r>
      <w:r>
        <w:rPr>
          <w:i/>
        </w:rPr>
        <w:t>სოციალური მედიის როლი ქართული კომპანიების ბრენდინგის პროცესში</w:t>
      </w:r>
      <w:r>
        <w:t xml:space="preserve">. თბილისი: ილიას სახელმწიფო უნივერსიტეტი. </w:t>
      </w:r>
      <w:hyperlink r:id="rId18">
        <w:r>
          <w:rPr>
            <w:color w:val="0563C1"/>
            <w:u w:val="single"/>
          </w:rPr>
          <w:t>https://bte.iliauni.edu.ge/wp-content/uploads/2022/01/13515.pdf</w:t>
        </w:r>
      </w:hyperlink>
      <w:r>
        <w:t xml:space="preserve"> (accessed 06.06.2026).</w:t>
      </w:r>
    </w:p>
    <w:p w14:paraId="72D45F4A" w14:textId="77777777" w:rsidR="002E5632" w:rsidRDefault="00000000" w:rsidP="00401CD4">
      <w:pPr>
        <w:ind w:left="709" w:hanging="709"/>
      </w:pPr>
      <w:r>
        <w:t xml:space="preserve">იმერლიშვილი, თინათინ. 2023. </w:t>
      </w:r>
      <w:r>
        <w:rPr>
          <w:i/>
        </w:rPr>
        <w:t>ბრენდინგის გავლენა მომხმარებლის ქცევაზე აპლიკაციით ყიდვის დროს საქართველოში</w:t>
      </w:r>
      <w:r>
        <w:t xml:space="preserve">. თბილისი: ილიას სახელმწიფო უნივერსიტეტი. </w:t>
      </w:r>
      <w:hyperlink r:id="rId19">
        <w:r>
          <w:rPr>
            <w:color w:val="0563C1"/>
            <w:u w:val="single"/>
          </w:rPr>
          <w:t>http://eprints.iliauni.edu.ge/12208/2/Pages</w:t>
        </w:r>
      </w:hyperlink>
      <w:r>
        <w:t xml:space="preserve"> from თინათინ იმერლიშვილი.pdf (accessed 06.06.2026).</w:t>
      </w:r>
    </w:p>
    <w:p w14:paraId="58589DFB" w14:textId="77777777" w:rsidR="002E5632" w:rsidRDefault="00000000" w:rsidP="00401CD4">
      <w:pPr>
        <w:ind w:left="709" w:hanging="709"/>
      </w:pPr>
      <w:r>
        <w:rPr>
          <w:i/>
        </w:rPr>
        <w:t>საქართველო │ ღვინო &amp; ალკოჰოლური სასმელები</w:t>
      </w:r>
      <w:r>
        <w:t xml:space="preserve">. 2021. </w:t>
      </w:r>
      <w:hyperlink r:id="rId20">
        <w:r>
          <w:rPr>
            <w:color w:val="0563C1"/>
            <w:u w:val="single"/>
          </w:rPr>
          <w:t>https://ramad.bog.ge/galt/reports/2021/09/georgias-wine-and-spirits-sector_sep-2021_geo.pdf</w:t>
        </w:r>
      </w:hyperlink>
      <w:r>
        <w:t xml:space="preserve"> (accessed 06.06.2026).</w:t>
      </w:r>
    </w:p>
    <w:p w14:paraId="5AB18903" w14:textId="77777777" w:rsidR="002E5632" w:rsidRDefault="00000000" w:rsidP="00401CD4">
      <w:pPr>
        <w:ind w:left="709" w:hanging="709"/>
      </w:pPr>
      <w:r>
        <w:t xml:space="preserve">Azma, Fereydoon, and Reza Abedi. 2019. "Relationship between the Brand Identity with Brand Loyalty due to the Mediating Role of Perceived Value." Dutch Journal of Finance and Management 3 (1). </w:t>
      </w:r>
      <w:hyperlink r:id="rId21">
        <w:r>
          <w:rPr>
            <w:color w:val="0563C1"/>
            <w:u w:val="single"/>
          </w:rPr>
          <w:t>https://doi.org/10.29333/djfm/5876</w:t>
        </w:r>
      </w:hyperlink>
      <w:r>
        <w:t xml:space="preserve">. </w:t>
      </w:r>
      <w:hyperlink r:id="rId22">
        <w:r>
          <w:rPr>
            <w:color w:val="0563C1"/>
            <w:u w:val="single"/>
          </w:rPr>
          <w:t>https://www.djfm-journal.com/download/relationship-between-the-brand-identity-with-brand-loyalty-due-to-the-mediating-role-of-perceived-5876.pdf</w:t>
        </w:r>
      </w:hyperlink>
      <w:r>
        <w:t xml:space="preserve"> (accessed 06.06.2026).</w:t>
      </w:r>
    </w:p>
    <w:p w14:paraId="67E22855" w14:textId="77777777" w:rsidR="002E5632" w:rsidRDefault="00000000" w:rsidP="00401CD4">
      <w:pPr>
        <w:ind w:left="709" w:hanging="709"/>
      </w:pPr>
      <w:r>
        <w:t xml:space="preserve">Bjur, Elin, and Dimitri Christo-Dionne. 2016. </w:t>
      </w:r>
      <w:r>
        <w:rPr>
          <w:i/>
        </w:rPr>
        <w:t>Fortification of New Venture Branding through Brand Image and Brand Identity</w:t>
      </w:r>
      <w:r>
        <w:t xml:space="preserve">. Jönköping: Jönköping University. </w:t>
      </w:r>
      <w:hyperlink r:id="rId23">
        <w:r>
          <w:rPr>
            <w:color w:val="0563C1"/>
            <w:u w:val="single"/>
          </w:rPr>
          <w:t>https://www.diva-portal.org/smash/get/diva2:939071/FULLTEXT01.pdf</w:t>
        </w:r>
      </w:hyperlink>
      <w:r>
        <w:t xml:space="preserve"> (accessed 06.06.2026).</w:t>
      </w:r>
    </w:p>
    <w:p w14:paraId="6A322276" w14:textId="77777777" w:rsidR="002E5632" w:rsidRDefault="00000000" w:rsidP="00401CD4">
      <w:pPr>
        <w:ind w:left="709" w:hanging="709"/>
      </w:pPr>
      <w:r>
        <w:t xml:space="preserve">Chung, Sunghun, and Jooyoung Park. 2017. "The influence of brand personality and relative brand identification on brand loyalty in the European mobile phone market." Canadian Journal of Administrative Sciences / Revue Canadienne des Sciences de l'Administration 34 (1): 47–62. </w:t>
      </w:r>
      <w:hyperlink r:id="rId24">
        <w:r>
          <w:rPr>
            <w:color w:val="0563C1"/>
            <w:u w:val="single"/>
          </w:rPr>
          <w:t>https://doi.org/10.1002/CJAS.1321</w:t>
        </w:r>
      </w:hyperlink>
      <w:r>
        <w:t xml:space="preserve">. </w:t>
      </w:r>
      <w:hyperlink r:id="rId25">
        <w:r>
          <w:rPr>
            <w:color w:val="0563C1"/>
            <w:u w:val="single"/>
          </w:rPr>
          <w:t>https://www.cqlcorp.com/wp-content/uploads/2019/07/Chung-and-Park-Brand-Personality.pdf</w:t>
        </w:r>
      </w:hyperlink>
      <w:r>
        <w:t xml:space="preserve"> (accessed 06.06.2026).</w:t>
      </w:r>
    </w:p>
    <w:p w14:paraId="2061040D" w14:textId="77777777" w:rsidR="002E5632" w:rsidRDefault="00000000" w:rsidP="00401CD4">
      <w:pPr>
        <w:ind w:left="709" w:hanging="709"/>
      </w:pPr>
      <w:r>
        <w:t xml:space="preserve">Fan, Di, Chao Huang, and Panpan Qi. 2009. </w:t>
      </w:r>
      <w:r>
        <w:rPr>
          <w:i/>
        </w:rPr>
        <w:t>The Relationship between Brand Identity and Customer Loyalty A case of Sony Ericsson</w:t>
      </w:r>
      <w:r>
        <w:t xml:space="preserve">. Lund: Lund University, Department of Business Administration. </w:t>
      </w:r>
      <w:hyperlink r:id="rId26">
        <w:r>
          <w:rPr>
            <w:color w:val="0563C1"/>
            <w:u w:val="single"/>
          </w:rPr>
          <w:t>https://lup.lub.lu.se/student-papers/record/1437711/file/2435543.pdf</w:t>
        </w:r>
      </w:hyperlink>
      <w:r>
        <w:t xml:space="preserve"> (accessed 06.06.2026).</w:t>
      </w:r>
    </w:p>
    <w:p w14:paraId="44E531E0" w14:textId="77777777" w:rsidR="002E5632" w:rsidRDefault="00000000" w:rsidP="00401CD4">
      <w:pPr>
        <w:ind w:left="709" w:hanging="709"/>
      </w:pPr>
      <w:r>
        <w:t xml:space="preserve">Farhat, Reshma, and Bilal Mustafa Khan. 2011. "Importance of Brand Personality To Customer Loyalty: A Conceptual Study." New Media and Mass Communication 1: 4–7. </w:t>
      </w:r>
      <w:hyperlink r:id="rId27">
        <w:r>
          <w:rPr>
            <w:color w:val="0563C1"/>
            <w:u w:val="single"/>
          </w:rPr>
          <w:t>https://core.ac.uk/download/pdf/234652278.pdf</w:t>
        </w:r>
      </w:hyperlink>
      <w:r>
        <w:t xml:space="preserve"> (accessed 06.06.2026).</w:t>
      </w:r>
    </w:p>
    <w:p w14:paraId="27B73F56" w14:textId="77777777" w:rsidR="002E5632" w:rsidRDefault="00000000" w:rsidP="00401CD4">
      <w:pPr>
        <w:ind w:left="709" w:hanging="709"/>
      </w:pPr>
      <w:r>
        <w:t xml:space="preserve">Kazemi, Ali, Vahid Moradi PaEmami, Arash Abbaszadeh, and Javad Pourzamani. 2013. "Impact of Brand Identity on Customer Loyalty and Word of Mouth Communications, Considering Mediating Role of Customer Satisfaction and Brand Commitment. (Case Study: Customers of Mellat Bank in Kermanshah)." International Journal of Academic Research in Economics and Management Sciences 2 (4). </w:t>
      </w:r>
      <w:hyperlink r:id="rId28">
        <w:r>
          <w:rPr>
            <w:color w:val="0563C1"/>
            <w:u w:val="single"/>
          </w:rPr>
          <w:t>https://doi.org/10.6007/IJAREMS/v2-i4/1</w:t>
        </w:r>
      </w:hyperlink>
      <w:r>
        <w:t xml:space="preserve">. </w:t>
      </w:r>
      <w:hyperlink r:id="rId29">
        <w:r>
          <w:rPr>
            <w:color w:val="0563C1"/>
            <w:u w:val="single"/>
          </w:rPr>
          <w:t>https://hrmars.com/papers_submitted/1/impact-of-brand-identity-on-customer-loyalty-and-word-of-mouth-communications-considering-mediating-role-of-customer-satisfaction-and-brand-commitment-case-study-customers-of-mellat-bank-in-kermanshah.pdf</w:t>
        </w:r>
      </w:hyperlink>
      <w:r>
        <w:t xml:space="preserve"> (accessed 06.06.2026).</w:t>
      </w:r>
    </w:p>
    <w:p w14:paraId="3C057B5E" w14:textId="77777777" w:rsidR="002E5632" w:rsidRDefault="00000000" w:rsidP="00401CD4">
      <w:pPr>
        <w:ind w:left="709" w:hanging="709"/>
      </w:pPr>
      <w:r>
        <w:t xml:space="preserve">Khowjoy, Kritchai, Nantakan Sriplang, Suparat Kaewsrem, Vipavadee Phakamach, Piyawan Petmee, and Ampol Chayomchai. 2022. "A Study of the Important Factors Influencing Customer Loyalty: A Literature Review." IOSR Journal of Business and Management </w:t>
      </w:r>
      <w:r>
        <w:lastRenderedPageBreak/>
        <w:t xml:space="preserve">(IOSR-JBM) 24 (12): 16–21. </w:t>
      </w:r>
      <w:hyperlink r:id="rId30">
        <w:r>
          <w:rPr>
            <w:color w:val="0563C1"/>
            <w:u w:val="single"/>
          </w:rPr>
          <w:t>https://doi.org/10.9790/487X-2412031621</w:t>
        </w:r>
      </w:hyperlink>
      <w:r>
        <w:t xml:space="preserve">. </w:t>
      </w:r>
      <w:hyperlink r:id="rId31">
        <w:r>
          <w:rPr>
            <w:color w:val="0563C1"/>
            <w:u w:val="single"/>
          </w:rPr>
          <w:t>https://www.iosrjournals.org/iosr-jbm/papers/Vol24-issue12/Ser-3/C2412031621.pdf</w:t>
        </w:r>
      </w:hyperlink>
      <w:r>
        <w:t xml:space="preserve"> (accessed 06.06.2026).</w:t>
      </w:r>
    </w:p>
    <w:p w14:paraId="395A96AC" w14:textId="77777777" w:rsidR="002E5632" w:rsidRDefault="00000000" w:rsidP="00401CD4">
      <w:pPr>
        <w:ind w:left="709" w:hanging="709"/>
      </w:pPr>
      <w:r>
        <w:t xml:space="preserve">Kuusik, Andres. 2007. </w:t>
      </w:r>
      <w:r>
        <w:rPr>
          <w:i/>
        </w:rPr>
        <w:t>AFFECTING CUSTOMER LOYALTY: DO DIFFERENT FACTORS HAVE VARIOUS INFLUENCES IN DIFFERENT LOYALTY LEVELS?</w:t>
      </w:r>
      <w:r>
        <w:t xml:space="preserve"> Tartu: University of Tartu, Faculty of Economics and Business Administration; Tartu University Press. </w:t>
      </w:r>
      <w:hyperlink r:id="rId32">
        <w:r>
          <w:rPr>
            <w:color w:val="0563C1"/>
            <w:u w:val="single"/>
          </w:rPr>
          <w:t>https://scispace.com/pdf/affecting-customer-loyalty-do-different-factors-have-various-3fb7zmlmvp.pdf</w:t>
        </w:r>
      </w:hyperlink>
      <w:r>
        <w:t xml:space="preserve"> (accessed 06.06.2026).</w:t>
      </w:r>
    </w:p>
    <w:p w14:paraId="63530FEF" w14:textId="77777777" w:rsidR="002E5632" w:rsidRDefault="00000000" w:rsidP="00401CD4">
      <w:pPr>
        <w:ind w:left="709" w:hanging="709"/>
      </w:pPr>
      <w:r>
        <w:t xml:space="preserve">Mercy Corps Georgia, and CRRC-Georgia. n.d. </w:t>
      </w:r>
      <w:r>
        <w:rPr>
          <w:i/>
        </w:rPr>
        <w:t>DAIRY AND BEEF CONSUMER PREFERENCES</w:t>
      </w:r>
      <w:r>
        <w:t xml:space="preserve">. Tbilisi: Mercy Corps Georgia. </w:t>
      </w:r>
      <w:hyperlink r:id="rId33">
        <w:r>
          <w:rPr>
            <w:color w:val="0563C1"/>
            <w:u w:val="single"/>
          </w:rPr>
          <w:t>https://crrc.ge/wp-content/uploads/2024/02/dairy-and-beef-consumer-preferences-in-georgia-september-2018-logo.pdf</w:t>
        </w:r>
      </w:hyperlink>
      <w:r>
        <w:t xml:space="preserve"> (accessed 06.06.2026).</w:t>
      </w:r>
    </w:p>
    <w:p w14:paraId="049740A9" w14:textId="77777777" w:rsidR="002E5632" w:rsidRDefault="00000000" w:rsidP="00401CD4">
      <w:pPr>
        <w:ind w:left="709" w:hanging="709"/>
      </w:pPr>
      <w:r>
        <w:t xml:space="preserve">Pande, Paresh P., and Prafulla A. Pawar. 2018. "Assessing the Concept of Loyalty: A Focused Literature Review." International Journal of Novel Research in Marketing Management and Economics 5 (2): 81–86. </w:t>
      </w:r>
      <w:hyperlink r:id="rId34">
        <w:r>
          <w:rPr>
            <w:color w:val="0563C1"/>
            <w:u w:val="single"/>
          </w:rPr>
          <w:t>https://www.noveltyjournals.com/upload/paper/Assessing</w:t>
        </w:r>
      </w:hyperlink>
      <w:r>
        <w:t xml:space="preserve"> the Concept of Loyalty A Focused Literature Review-1404.pdf (accessed 06.06.2026).</w:t>
      </w:r>
    </w:p>
    <w:p w14:paraId="39983809" w14:textId="77777777" w:rsidR="002E5632" w:rsidRDefault="00000000" w:rsidP="00401CD4">
      <w:pPr>
        <w:ind w:left="709" w:hanging="709"/>
      </w:pPr>
      <w:r>
        <w:t xml:space="preserve">TBC CAPITAL. 2022. </w:t>
      </w:r>
      <w:r>
        <w:rPr>
          <w:i/>
        </w:rPr>
        <w:t>FMCG Market Overview 2022 - Tbilisi</w:t>
      </w:r>
      <w:r>
        <w:t xml:space="preserve">. Tbilisi: TBC CAPITAL. </w:t>
      </w:r>
      <w:hyperlink r:id="rId35">
        <w:r>
          <w:rPr>
            <w:color w:val="0563C1"/>
            <w:u w:val="single"/>
          </w:rPr>
          <w:t>https://tbccapital.ge/static/reports/uploads/files/TBCCapital-FMCGReport2022-April2022.pdf</w:t>
        </w:r>
      </w:hyperlink>
      <w:r>
        <w:t xml:space="preserve"> (accessed 06.06.2026).</w:t>
      </w:r>
    </w:p>
    <w:p w14:paraId="1FAA844B" w14:textId="77777777" w:rsidR="002E5632" w:rsidRDefault="00000000" w:rsidP="00401CD4">
      <w:pPr>
        <w:ind w:left="709" w:hanging="709"/>
      </w:pPr>
      <w:r>
        <w:t xml:space="preserve">TŐKÉS, Gyöngyvér Erika. 2020. "Methodological Framework for the Analysis of Brand Identity Construction." Journal of Media Research 13 (1): 22–40. </w:t>
      </w:r>
      <w:hyperlink r:id="rId36">
        <w:r>
          <w:rPr>
            <w:color w:val="0563C1"/>
            <w:u w:val="single"/>
          </w:rPr>
          <w:t>https://doi.org/10.24193/jmr.36.2</w:t>
        </w:r>
      </w:hyperlink>
      <w:r>
        <w:t xml:space="preserve">. </w:t>
      </w:r>
      <w:hyperlink r:id="rId37">
        <w:r>
          <w:rPr>
            <w:color w:val="0563C1"/>
            <w:u w:val="single"/>
          </w:rPr>
          <w:t>https://www.mrjournal.ro/docs/R2/36JMR2.pdf</w:t>
        </w:r>
      </w:hyperlink>
      <w:r>
        <w:t xml:space="preserve"> (accessed 06.06.2026).</w:t>
      </w:r>
    </w:p>
    <w:p w14:paraId="6BA1EE9C" w14:textId="77777777" w:rsidR="002E5632" w:rsidRDefault="00000000" w:rsidP="00401CD4">
      <w:pPr>
        <w:ind w:left="709" w:hanging="709"/>
      </w:pPr>
      <w:r>
        <w:t xml:space="preserve">Tsivkarashvi, Shorena. 2008. </w:t>
      </w:r>
      <w:r>
        <w:rPr>
          <w:i/>
        </w:rPr>
        <w:t>Georgia Boutique Top Winery: “Schuchmann Wines.”</w:t>
      </w:r>
      <w:r>
        <w:t xml:space="preserve"> SPECIAL EDITION. </w:t>
      </w:r>
      <w:hyperlink r:id="rId38">
        <w:r>
          <w:rPr>
            <w:color w:val="0563C1"/>
            <w:u w:val="single"/>
          </w:rPr>
          <w:t>http://www.schuchmann-wines.com/assets/files/PDF/Top</w:t>
        </w:r>
      </w:hyperlink>
      <w:r>
        <w:t xml:space="preserve"> Companies Schuchmann Wines.pdf (accessed 06.06.2026).</w:t>
      </w:r>
    </w:p>
    <w:sectPr w:rsidR="002E5632" w:rsidSect="00034616">
      <w:headerReference w:type="default" r:id="rId39"/>
      <w:footerReference w:type="default" r:id="rId40"/>
      <w:pgSz w:w="11906" w:h="16838"/>
      <w:pgMar w:top="1134" w:right="113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82C7" w14:textId="77777777" w:rsidR="002865D4" w:rsidRDefault="002865D4">
      <w:pPr>
        <w:spacing w:after="0" w:line="240" w:lineRule="auto"/>
      </w:pPr>
      <w:r>
        <w:separator/>
      </w:r>
    </w:p>
  </w:endnote>
  <w:endnote w:type="continuationSeparator" w:id="0">
    <w:p w14:paraId="59FBAEF8" w14:textId="77777777" w:rsidR="002865D4" w:rsidRDefault="0028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A026" w14:textId="77777777" w:rsidR="002E5632"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sidR="00401CD4">
      <w:rPr>
        <w:rFonts w:ascii="Times New Roman" w:hAnsi="Times New Roman"/>
        <w:sz w:val="20"/>
      </w:rPr>
      <w:fldChar w:fldCharType="separate"/>
    </w:r>
    <w:r w:rsidR="00401CD4">
      <w:rPr>
        <w:rFonts w:ascii="Times New Roman" w:hAnsi="Times New Roman"/>
        <w:noProof/>
        <w:sz w:val="20"/>
      </w:rPr>
      <w:t>1</w:t>
    </w:r>
    <w:r>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799448"/>
      <w:docPartObj>
        <w:docPartGallery w:val="Page Numbers (Bottom of Page)"/>
        <w:docPartUnique/>
      </w:docPartObj>
    </w:sdtPr>
    <w:sdtEndPr>
      <w:rPr>
        <w:noProof/>
      </w:rPr>
    </w:sdtEndPr>
    <w:sdtContent>
      <w:p w14:paraId="0CA005A4" w14:textId="2364D80E" w:rsidR="007B72D9" w:rsidRDefault="007B72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E492C9" w14:textId="33C0F5BC" w:rsidR="00735E3B" w:rsidRDefault="00735E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72C4" w14:textId="77777777" w:rsidR="002865D4" w:rsidRDefault="002865D4">
      <w:pPr>
        <w:spacing w:after="0" w:line="240" w:lineRule="auto"/>
      </w:pPr>
      <w:r>
        <w:separator/>
      </w:r>
    </w:p>
  </w:footnote>
  <w:footnote w:type="continuationSeparator" w:id="0">
    <w:p w14:paraId="05A5831B" w14:textId="77777777" w:rsidR="002865D4" w:rsidRDefault="0028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AE22" w14:textId="77777777" w:rsidR="00735E3B" w:rsidRDefault="00735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7250821">
    <w:abstractNumId w:val="8"/>
  </w:num>
  <w:num w:numId="2" w16cid:durableId="1131245583">
    <w:abstractNumId w:val="6"/>
  </w:num>
  <w:num w:numId="3" w16cid:durableId="777216846">
    <w:abstractNumId w:val="5"/>
  </w:num>
  <w:num w:numId="4" w16cid:durableId="687833068">
    <w:abstractNumId w:val="4"/>
  </w:num>
  <w:num w:numId="5" w16cid:durableId="1618488131">
    <w:abstractNumId w:val="7"/>
  </w:num>
  <w:num w:numId="6" w16cid:durableId="1642228763">
    <w:abstractNumId w:val="3"/>
  </w:num>
  <w:num w:numId="7" w16cid:durableId="2058358468">
    <w:abstractNumId w:val="2"/>
  </w:num>
  <w:num w:numId="8" w16cid:durableId="2007975741">
    <w:abstractNumId w:val="1"/>
  </w:num>
  <w:num w:numId="9" w16cid:durableId="185738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031"/>
    <w:rsid w:val="00034616"/>
    <w:rsid w:val="0006063C"/>
    <w:rsid w:val="0015074B"/>
    <w:rsid w:val="001B1F53"/>
    <w:rsid w:val="001B25C5"/>
    <w:rsid w:val="002865D4"/>
    <w:rsid w:val="0029639D"/>
    <w:rsid w:val="002E5632"/>
    <w:rsid w:val="00326F90"/>
    <w:rsid w:val="00401CD4"/>
    <w:rsid w:val="00520210"/>
    <w:rsid w:val="005424BA"/>
    <w:rsid w:val="00630D9D"/>
    <w:rsid w:val="00735E3B"/>
    <w:rsid w:val="007B72D9"/>
    <w:rsid w:val="00AA1D8D"/>
    <w:rsid w:val="00B47730"/>
    <w:rsid w:val="00CB0664"/>
    <w:rsid w:val="00F461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CDD546"/>
  <w14:defaultImageDpi w14:val="300"/>
  <w15:docId w15:val="{A8E432BC-B7C9-4028-8F91-02B38346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e.ge/upload/Individual_75f7d21b.pdf" TargetMode="External"/><Relationship Id="rId18" Type="http://schemas.openxmlformats.org/officeDocument/2006/relationships/hyperlink" Target="https://bte.iliauni.edu.ge/wp-content/uploads/2022/01/13515.pdf" TargetMode="External"/><Relationship Id="rId26" Type="http://schemas.openxmlformats.org/officeDocument/2006/relationships/hyperlink" Target="https://lup.lub.lu.se/student-papers/record/1437711/file/2435543.pdf" TargetMode="External"/><Relationship Id="rId39" Type="http://schemas.openxmlformats.org/officeDocument/2006/relationships/header" Target="header1.xml"/><Relationship Id="rId21" Type="http://schemas.openxmlformats.org/officeDocument/2006/relationships/hyperlink" Target="https://doi.org/10.29333/djfm/5876" TargetMode="External"/><Relationship Id="rId34" Type="http://schemas.openxmlformats.org/officeDocument/2006/relationships/hyperlink" Target="https://www.noveltyjournals.com/upload/paper/Assessin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prints.iliauni.edu.ge/12782/1/Pages" TargetMode="External"/><Relationship Id="rId20" Type="http://schemas.openxmlformats.org/officeDocument/2006/relationships/hyperlink" Target="https://ramad.bog.ge/galt/reports/2021/09/georgias-wine-and-spirits-sector_sep-2021_geo.pdf" TargetMode="External"/><Relationship Id="rId29" Type="http://schemas.openxmlformats.org/officeDocument/2006/relationships/hyperlink" Target="https://hrmars.com/papers_submitted/1/impact-of-brand-identity-on-customer-loyalty-and-word-of-mouth-communications-considering-mediating-role-of-customer-satisfaction-and-brand-commitment-case-study-customers-of-mellat-bank-in-kermanshah.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t-pi.ge/storage/media/other/2021-10-07/56321970-2761-11ec-a4b7-3d6e620e7129.pdf" TargetMode="External"/><Relationship Id="rId24" Type="http://schemas.openxmlformats.org/officeDocument/2006/relationships/hyperlink" Target="https://doi.org/10.1002/CJAS.1321" TargetMode="External"/><Relationship Id="rId32" Type="http://schemas.openxmlformats.org/officeDocument/2006/relationships/hyperlink" Target="https://scispace.com/pdf/affecting-customer-loyalty-do-different-factors-have-various-3fb7zmlmvp.pdf" TargetMode="External"/><Relationship Id="rId37" Type="http://schemas.openxmlformats.org/officeDocument/2006/relationships/hyperlink" Target="https://www.mrjournal.ro/docs/R2/36JMR2.pdf"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afu.edu.ge/wp-content/uploads/2024/10/&#4311;&#4308;&#4304;-&#4321;&#4334;&#4312;&#4308;&#4320;&#4308;&#4314;&#4312;_&#4307;&#4312;&#4321;&#4308;&#4320;&#4322;&#4304;&#4330;&#4312;&#4304;-1.pdf" TargetMode="External"/><Relationship Id="rId23" Type="http://schemas.openxmlformats.org/officeDocument/2006/relationships/hyperlink" Target="https://www.diva-portal.org/smash/get/diva2:939071/FULLTEXT01.pdf" TargetMode="External"/><Relationship Id="rId28" Type="http://schemas.openxmlformats.org/officeDocument/2006/relationships/hyperlink" Target="https://doi.org/10.6007/IJAREMS/v2-i4/1" TargetMode="External"/><Relationship Id="rId36" Type="http://schemas.openxmlformats.org/officeDocument/2006/relationships/hyperlink" Target="https://doi.org/10.24193/jmr.36.2" TargetMode="External"/><Relationship Id="rId10" Type="http://schemas.openxmlformats.org/officeDocument/2006/relationships/hyperlink" Target="https://www.tsu.ge/assets/media/files/48/disertaciebi5/Davit_Kbilashvili.pdf" TargetMode="External"/><Relationship Id="rId19" Type="http://schemas.openxmlformats.org/officeDocument/2006/relationships/hyperlink" Target="http://eprints.iliauni.edu.ge/12208/2/Pages" TargetMode="External"/><Relationship Id="rId31" Type="http://schemas.openxmlformats.org/officeDocument/2006/relationships/hyperlink" Target="https://www.iosrjournals.org/iosr-jbm/papers/Vol24-issue12/Ser-3/C24120316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space.nplg.gov.ge/bitstream/1234/480227/1/Sirabidze_Natia_Disertacia.pdf" TargetMode="External"/><Relationship Id="rId22" Type="http://schemas.openxmlformats.org/officeDocument/2006/relationships/hyperlink" Target="https://www.djfm-journal.com/download/relationship-between-the-brand-identity-with-brand-loyalty-due-to-the-mediating-role-of-perceived-5876.pdf" TargetMode="External"/><Relationship Id="rId27" Type="http://schemas.openxmlformats.org/officeDocument/2006/relationships/hyperlink" Target="https://core.ac.uk/download/pdf/234652278.pdf" TargetMode="External"/><Relationship Id="rId30" Type="http://schemas.openxmlformats.org/officeDocument/2006/relationships/hyperlink" Target="https://doi.org/10.9790/487X-2412031621" TargetMode="External"/><Relationship Id="rId35" Type="http://schemas.openxmlformats.org/officeDocument/2006/relationships/hyperlink" Target="https://tbccapital.ge/static/reports/uploads/files/TBCCapital-FMCGReport2022-April2022.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igitallibrary.tsu.ge/book/2023/Feb/dissertations/gvenetadze_disertacia.pdf" TargetMode="External"/><Relationship Id="rId17" Type="http://schemas.openxmlformats.org/officeDocument/2006/relationships/hyperlink" Target="https://scholar.bpengi.com/&#4305;&#4312;&#4310;&#4316;&#4308;&#4321;-&#4312;&#4316;&#4319;&#4312;&#4316;&#4308;&#4320;&#4312;&#4316;&#4306;&#4312;/2018/01-02/&#4305;&#4312;&#4310;&#4316;&#4308;&#4321;-&#4312;&#4316;&#4319;&#4312;&#4316;&#4308;&#4320;&#4312;&#4316;&#4306;&#4312;_2018_01-02_p130-p132.pdf" TargetMode="External"/><Relationship Id="rId25" Type="http://schemas.openxmlformats.org/officeDocument/2006/relationships/hyperlink" Target="https://www.cqlcorp.com/wp-content/uploads/2019/07/Chung-and-Park-Brand-Personality.pdf" TargetMode="External"/><Relationship Id="rId33" Type="http://schemas.openxmlformats.org/officeDocument/2006/relationships/hyperlink" Target="https://crrc.ge/wp-content/uploads/2024/02/dairy-and-beef-consumer-preferences-in-georgia-september-2018-logo.pdf" TargetMode="External"/><Relationship Id="rId38" Type="http://schemas.openxmlformats.org/officeDocument/2006/relationships/hyperlink" Target="http://www.schuchmann-wines.com/assets/files/PDF/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10169</Words>
  <Characters>57968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2013-12-23T23:15:00Z</dcterms:created>
  <dcterms:modified xsi:type="dcterms:W3CDTF">2026-06-13T20:29:00Z</dcterms:modified>
  <cp:category/>
</cp:coreProperties>
</file>