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FF4F" w14:textId="77777777" w:rsidR="00276B65" w:rsidRDefault="00000000">
      <w:pPr>
        <w:spacing w:before="120" w:after="120"/>
        <w:ind w:firstLine="0"/>
        <w:jc w:val="center"/>
      </w:pPr>
      <w:r>
        <w:rPr>
          <w:noProof/>
        </w:rPr>
        <w:drawing>
          <wp:inline distT="0" distB="0" distL="0" distR="0" wp14:anchorId="5D45EDE2" wp14:editId="5EC3D6EF">
            <wp:extent cx="1080000" cy="1172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u.png"/>
                    <pic:cNvPicPr/>
                  </pic:nvPicPr>
                  <pic:blipFill>
                    <a:blip r:embed="rId8"/>
                    <a:stretch>
                      <a:fillRect/>
                    </a:stretch>
                  </pic:blipFill>
                  <pic:spPr>
                    <a:xfrm>
                      <a:off x="0" y="0"/>
                      <a:ext cx="1080000" cy="1172231"/>
                    </a:xfrm>
                    <a:prstGeom prst="rect">
                      <a:avLst/>
                    </a:prstGeom>
                  </pic:spPr>
                </pic:pic>
              </a:graphicData>
            </a:graphic>
          </wp:inline>
        </w:drawing>
      </w:r>
    </w:p>
    <w:p w14:paraId="282236D8" w14:textId="77777777" w:rsidR="00276B65" w:rsidRDefault="00000000">
      <w:pPr>
        <w:spacing w:before="80" w:after="80"/>
        <w:ind w:firstLine="0"/>
        <w:jc w:val="center"/>
      </w:pPr>
      <w:r>
        <w:rPr>
          <w:b/>
          <w:sz w:val="28"/>
        </w:rPr>
        <w:t>ბათუმის შოთა რუსთაველის სახელმწიფო უნივერსიტეტი</w:t>
      </w:r>
    </w:p>
    <w:p w14:paraId="439EB856" w14:textId="77777777" w:rsidR="00276B65" w:rsidRDefault="00000000">
      <w:pPr>
        <w:spacing w:before="80" w:after="80"/>
        <w:ind w:firstLine="0"/>
        <w:jc w:val="center"/>
      </w:pPr>
      <w:r>
        <w:rPr>
          <w:b/>
          <w:sz w:val="28"/>
        </w:rPr>
        <w:t>[ფაკულტეტის დასახელება]</w:t>
      </w:r>
    </w:p>
    <w:p w14:paraId="3B129A1A" w14:textId="77777777" w:rsidR="00276B65" w:rsidRDefault="00276B65">
      <w:pPr>
        <w:spacing w:before="120" w:after="120"/>
        <w:ind w:firstLine="0"/>
        <w:jc w:val="center"/>
      </w:pPr>
    </w:p>
    <w:p w14:paraId="53AEAFA3" w14:textId="77777777" w:rsidR="00276B65" w:rsidRDefault="00276B65">
      <w:pPr>
        <w:spacing w:before="120" w:after="120"/>
        <w:ind w:firstLine="0"/>
        <w:jc w:val="center"/>
      </w:pPr>
    </w:p>
    <w:p w14:paraId="6F94D209" w14:textId="77777777" w:rsidR="00276B65" w:rsidRDefault="00000000">
      <w:pPr>
        <w:spacing w:before="80" w:after="80"/>
        <w:ind w:firstLine="0"/>
        <w:jc w:val="center"/>
      </w:pPr>
      <w:r>
        <w:rPr>
          <w:b/>
          <w:sz w:val="28"/>
        </w:rPr>
        <w:t>„სანაპირო ტურიზმის გავლენა აჭარის რეგიონის სოციალურ-ეკონომიკურ განვითარებაზე"</w:t>
      </w:r>
    </w:p>
    <w:p w14:paraId="3B4A8A99" w14:textId="77777777" w:rsidR="00276B65" w:rsidRDefault="00276B65">
      <w:pPr>
        <w:spacing w:before="120" w:after="120"/>
        <w:ind w:firstLine="0"/>
        <w:jc w:val="center"/>
      </w:pPr>
    </w:p>
    <w:p w14:paraId="35B3D5A4" w14:textId="77777777" w:rsidR="00276B65" w:rsidRDefault="00276B65">
      <w:pPr>
        <w:spacing w:before="120" w:after="120"/>
        <w:ind w:firstLine="0"/>
        <w:jc w:val="center"/>
      </w:pPr>
    </w:p>
    <w:p w14:paraId="4F17C80C" w14:textId="77777777" w:rsidR="00276B65" w:rsidRDefault="00000000">
      <w:pPr>
        <w:spacing w:before="80" w:after="80"/>
        <w:ind w:firstLine="0"/>
        <w:jc w:val="center"/>
      </w:pPr>
      <w:r>
        <w:t>სტუდენტი: ნიმუში</w:t>
      </w:r>
    </w:p>
    <w:p w14:paraId="5E625B89" w14:textId="77777777" w:rsidR="00276B65" w:rsidRDefault="00000000">
      <w:pPr>
        <w:spacing w:before="80" w:after="80"/>
        <w:ind w:firstLine="0"/>
        <w:jc w:val="center"/>
      </w:pPr>
      <w:r>
        <w:t>ხელმძღვანელი: [სახელი გვარი]</w:t>
      </w:r>
    </w:p>
    <w:p w14:paraId="7E5E752D" w14:textId="77777777" w:rsidR="00276B65" w:rsidRDefault="00276B65">
      <w:pPr>
        <w:spacing w:before="120" w:after="120"/>
        <w:ind w:firstLine="0"/>
        <w:jc w:val="center"/>
      </w:pPr>
    </w:p>
    <w:p w14:paraId="08C23A75" w14:textId="77777777" w:rsidR="00276B65" w:rsidRDefault="00276B65">
      <w:pPr>
        <w:spacing w:before="120" w:after="120"/>
        <w:ind w:firstLine="0"/>
        <w:jc w:val="center"/>
      </w:pPr>
    </w:p>
    <w:p w14:paraId="1E495EC4" w14:textId="77777777" w:rsidR="00276B65" w:rsidRDefault="00000000">
      <w:pPr>
        <w:spacing w:before="80" w:after="80"/>
        <w:ind w:firstLine="0"/>
        <w:jc w:val="center"/>
      </w:pPr>
      <w:r>
        <w:t>ნაშრომი შესრულებულია [აკადემიური ხარისხი]-ის სტატუსის მოსაპოვებლად</w:t>
      </w:r>
    </w:p>
    <w:p w14:paraId="7FC54AE2" w14:textId="77777777" w:rsidR="00276B65" w:rsidRDefault="00276B65">
      <w:pPr>
        <w:spacing w:before="120" w:after="120"/>
        <w:ind w:firstLine="0"/>
        <w:jc w:val="center"/>
      </w:pPr>
    </w:p>
    <w:p w14:paraId="4ED6BD75" w14:textId="77777777" w:rsidR="00276B65" w:rsidRDefault="00276B65">
      <w:pPr>
        <w:spacing w:before="120" w:after="120"/>
        <w:ind w:firstLine="0"/>
        <w:jc w:val="center"/>
      </w:pPr>
    </w:p>
    <w:p w14:paraId="6A2C4824" w14:textId="77777777" w:rsidR="00276B65" w:rsidRDefault="00276B65" w:rsidP="00545A48">
      <w:pPr>
        <w:spacing w:before="120" w:after="120"/>
        <w:ind w:firstLine="0"/>
      </w:pPr>
    </w:p>
    <w:p w14:paraId="3FD86F4F" w14:textId="77777777" w:rsidR="00276B65" w:rsidRDefault="00276B65">
      <w:pPr>
        <w:spacing w:before="120" w:after="120"/>
        <w:ind w:firstLine="0"/>
        <w:jc w:val="center"/>
      </w:pPr>
    </w:p>
    <w:p w14:paraId="6D33088E" w14:textId="77777777" w:rsidR="00276B65" w:rsidRDefault="00276B65">
      <w:pPr>
        <w:spacing w:before="120" w:after="120"/>
        <w:ind w:firstLine="0"/>
        <w:jc w:val="center"/>
      </w:pPr>
    </w:p>
    <w:p w14:paraId="59DC2E23" w14:textId="77777777" w:rsidR="00276B65" w:rsidRDefault="00276B65">
      <w:pPr>
        <w:spacing w:before="120" w:after="120"/>
        <w:ind w:firstLine="0"/>
        <w:jc w:val="center"/>
      </w:pPr>
    </w:p>
    <w:p w14:paraId="6EE2ECF9" w14:textId="77777777" w:rsidR="00276B65" w:rsidRDefault="00276B65">
      <w:pPr>
        <w:spacing w:before="120" w:after="120"/>
        <w:ind w:firstLine="0"/>
        <w:jc w:val="center"/>
      </w:pPr>
    </w:p>
    <w:p w14:paraId="12A9FAC1" w14:textId="77777777" w:rsidR="00276B65" w:rsidRDefault="00000000">
      <w:pPr>
        <w:spacing w:before="80" w:after="80"/>
        <w:ind w:firstLine="0"/>
        <w:jc w:val="center"/>
      </w:pPr>
      <w:r>
        <w:rPr>
          <w:b/>
        </w:rPr>
        <w:t>ბათუმი-2026</w:t>
      </w:r>
    </w:p>
    <w:p w14:paraId="540B66B2" w14:textId="0141C818" w:rsidR="00276B65" w:rsidRDefault="00000000" w:rsidP="00B8002F">
      <w:pPr>
        <w:jc w:val="center"/>
      </w:pPr>
      <w:r>
        <w:rPr>
          <w:b/>
          <w:sz w:val="28"/>
        </w:rPr>
        <w:lastRenderedPageBreak/>
        <w:t>განაცხადი</w:t>
      </w:r>
    </w:p>
    <w:p w14:paraId="546FA270" w14:textId="77777777" w:rsidR="00276B65" w:rsidRDefault="00276B65">
      <w:pPr>
        <w:spacing w:before="120" w:after="120"/>
        <w:ind w:firstLine="0"/>
        <w:jc w:val="center"/>
      </w:pPr>
    </w:p>
    <w:p w14:paraId="59B7927B" w14:textId="77777777" w:rsidR="00276B65" w:rsidRDefault="00000000" w:rsidP="00545A48">
      <w:pPr>
        <w:spacing w:before="80" w:after="80"/>
        <w:ind w:firstLine="0"/>
      </w:pPr>
      <w:r>
        <w:t>„როგორც წარმოდგენილი ნაშრომის ავტორი ვაცხადებ, რომ ნაშრომი წარმოადგენს ჩემს ორიგინალურ ნამუშევარს და არ შეიცავს სხვა ავტორების მიერ აქამდე გამოქვეყნებულ, გამოსაქვეყნებლად მიღებულ ან დასაცავად წარდგენილ მასალებს, რომლებიც ნაშრომში არ არის მოხსენიებული ან ციტირებული სათანადო წესების შესაბამისად."</w:t>
      </w:r>
    </w:p>
    <w:p w14:paraId="727B52D2" w14:textId="77777777" w:rsidR="00276B65" w:rsidRDefault="00276B65">
      <w:pPr>
        <w:spacing w:before="120" w:after="120"/>
        <w:ind w:firstLine="0"/>
        <w:jc w:val="center"/>
      </w:pPr>
    </w:p>
    <w:p w14:paraId="00252FD7" w14:textId="77777777" w:rsidR="00276B65" w:rsidRDefault="00276B65">
      <w:pPr>
        <w:spacing w:before="120" w:after="120"/>
        <w:ind w:firstLine="0"/>
        <w:jc w:val="center"/>
      </w:pPr>
    </w:p>
    <w:p w14:paraId="44B788C5" w14:textId="401AC315" w:rsidR="00276B65" w:rsidRPr="00545A48" w:rsidRDefault="00545A48" w:rsidP="00545A48">
      <w:pPr>
        <w:spacing w:before="80" w:after="80"/>
        <w:ind w:firstLine="0"/>
        <w:jc w:val="right"/>
      </w:pPr>
      <w:r>
        <w:t>სახელი გვარი</w:t>
      </w:r>
    </w:p>
    <w:p w14:paraId="5006D7BD" w14:textId="77777777" w:rsidR="00276B65" w:rsidRDefault="00000000" w:rsidP="00545A48">
      <w:pPr>
        <w:spacing w:before="80" w:after="80"/>
        <w:ind w:firstLine="0"/>
        <w:jc w:val="right"/>
      </w:pPr>
      <w:r>
        <w:t>[თარიღი]</w:t>
      </w:r>
    </w:p>
    <w:p w14:paraId="318F5643" w14:textId="77777777" w:rsidR="00276B65" w:rsidRDefault="00000000">
      <w:pPr>
        <w:pageBreakBefore/>
        <w:spacing w:after="240"/>
        <w:ind w:firstLine="0"/>
        <w:jc w:val="center"/>
      </w:pPr>
      <w:r>
        <w:rPr>
          <w:b/>
          <w:sz w:val="28"/>
        </w:rPr>
        <w:lastRenderedPageBreak/>
        <w:t>სარჩევი</w:t>
      </w:r>
    </w:p>
    <w:p w14:paraId="62ED11B1" w14:textId="77777777" w:rsidR="00276B65" w:rsidRDefault="00000000">
      <w:pPr>
        <w:spacing w:after="0"/>
        <w:ind w:firstLine="0"/>
        <w:rPr>
          <w:noProof/>
        </w:rPr>
      </w:pPr>
      <w:r>
        <w:fldChar w:fldCharType="begin"/>
      </w:r>
      <w:r>
        <w:instrText xml:space="preserve"> TOC \o "1-3" \h \z \u </w:instrText>
      </w:r>
      <w:r>
        <w:fldChar w:fldCharType="separate"/>
      </w:r>
    </w:p>
    <w:p w14:paraId="3BCCACD6" w14:textId="77777777" w:rsidR="00276B65" w:rsidRDefault="00276B65">
      <w:pPr>
        <w:pStyle w:val="TOC11"/>
        <w:rPr>
          <w:noProof/>
        </w:rPr>
      </w:pPr>
      <w:hyperlink w:anchor="_Toc_heading_0" w:history="1">
        <w:r>
          <w:rPr>
            <w:noProof/>
          </w:rPr>
          <w:t>ანოტაცია</w:t>
        </w:r>
      </w:hyperlink>
      <w:r w:rsidR="00000000">
        <w:rPr>
          <w:noProof/>
        </w:rPr>
        <w:tab/>
      </w:r>
      <w:r w:rsidR="00000000">
        <w:rPr>
          <w:noProof/>
        </w:rPr>
        <w:fldChar w:fldCharType="begin"/>
      </w:r>
      <w:r w:rsidR="00000000">
        <w:rPr>
          <w:noProof/>
        </w:rPr>
        <w:instrText xml:space="preserve"> PAGEREF _Toc_heading_0 \h </w:instrText>
      </w:r>
      <w:r w:rsidR="00000000">
        <w:rPr>
          <w:noProof/>
        </w:rPr>
      </w:r>
      <w:r w:rsidR="00000000">
        <w:rPr>
          <w:noProof/>
        </w:rPr>
        <w:fldChar w:fldCharType="separate"/>
      </w:r>
      <w:r w:rsidR="00545A48">
        <w:rPr>
          <w:noProof/>
        </w:rPr>
        <w:t>1</w:t>
      </w:r>
      <w:r w:rsidR="00000000">
        <w:rPr>
          <w:noProof/>
        </w:rPr>
        <w:fldChar w:fldCharType="end"/>
      </w:r>
    </w:p>
    <w:p w14:paraId="360F590C" w14:textId="77777777" w:rsidR="00276B65" w:rsidRDefault="00276B65">
      <w:pPr>
        <w:pStyle w:val="TOC11"/>
        <w:rPr>
          <w:noProof/>
        </w:rPr>
      </w:pPr>
      <w:hyperlink w:anchor="_Toc_heading_1" w:history="1">
        <w:r>
          <w:rPr>
            <w:noProof/>
          </w:rPr>
          <w:t>შესავალი</w:t>
        </w:r>
      </w:hyperlink>
      <w:r w:rsidR="00000000">
        <w:rPr>
          <w:noProof/>
        </w:rPr>
        <w:tab/>
      </w:r>
      <w:r w:rsidR="00000000">
        <w:rPr>
          <w:noProof/>
        </w:rPr>
        <w:fldChar w:fldCharType="begin"/>
      </w:r>
      <w:r w:rsidR="00000000">
        <w:rPr>
          <w:noProof/>
        </w:rPr>
        <w:instrText xml:space="preserve"> PAGEREF _Toc_heading_1 \h </w:instrText>
      </w:r>
      <w:r w:rsidR="00000000">
        <w:rPr>
          <w:noProof/>
        </w:rPr>
      </w:r>
      <w:r w:rsidR="00000000">
        <w:rPr>
          <w:noProof/>
        </w:rPr>
        <w:fldChar w:fldCharType="separate"/>
      </w:r>
      <w:r w:rsidR="00545A48">
        <w:rPr>
          <w:noProof/>
        </w:rPr>
        <w:t>1</w:t>
      </w:r>
      <w:r w:rsidR="00000000">
        <w:rPr>
          <w:noProof/>
        </w:rPr>
        <w:fldChar w:fldCharType="end"/>
      </w:r>
    </w:p>
    <w:p w14:paraId="05D7E9E5" w14:textId="77777777" w:rsidR="00276B65" w:rsidRDefault="00276B65">
      <w:pPr>
        <w:pStyle w:val="TOC11"/>
        <w:rPr>
          <w:noProof/>
        </w:rPr>
      </w:pPr>
      <w:hyperlink w:anchor="_Toc_heading_2" w:history="1">
        <w:r>
          <w:rPr>
            <w:noProof/>
          </w:rPr>
          <w:t>1. თავი I. ტურიზმის სოციალურ-ეკონომიკური გავლენის თეორიული ასპექტები</w:t>
        </w:r>
      </w:hyperlink>
      <w:r w:rsidR="00000000">
        <w:rPr>
          <w:noProof/>
        </w:rPr>
        <w:tab/>
      </w:r>
      <w:r w:rsidR="00000000">
        <w:rPr>
          <w:noProof/>
        </w:rPr>
        <w:fldChar w:fldCharType="begin"/>
      </w:r>
      <w:r w:rsidR="00000000">
        <w:rPr>
          <w:noProof/>
        </w:rPr>
        <w:instrText xml:space="preserve"> PAGEREF _Toc_heading_2 \h </w:instrText>
      </w:r>
      <w:r w:rsidR="00000000">
        <w:rPr>
          <w:noProof/>
        </w:rPr>
      </w:r>
      <w:r w:rsidR="00000000">
        <w:rPr>
          <w:noProof/>
        </w:rPr>
        <w:fldChar w:fldCharType="separate"/>
      </w:r>
      <w:r w:rsidR="00545A48">
        <w:rPr>
          <w:noProof/>
        </w:rPr>
        <w:t>1</w:t>
      </w:r>
      <w:r w:rsidR="00000000">
        <w:rPr>
          <w:noProof/>
        </w:rPr>
        <w:fldChar w:fldCharType="end"/>
      </w:r>
    </w:p>
    <w:p w14:paraId="4734A313" w14:textId="77777777" w:rsidR="00276B65" w:rsidRDefault="00276B65">
      <w:pPr>
        <w:pStyle w:val="TOC21"/>
        <w:rPr>
          <w:noProof/>
        </w:rPr>
      </w:pPr>
      <w:hyperlink w:anchor="_Toc_heading_3" w:history="1">
        <w:r>
          <w:rPr>
            <w:noProof/>
          </w:rPr>
          <w:t>1.1. ტურიზმის როლი ეკონომიკურ განვითარებაში</w:t>
        </w:r>
      </w:hyperlink>
      <w:r w:rsidR="00000000">
        <w:rPr>
          <w:noProof/>
        </w:rPr>
        <w:tab/>
      </w:r>
      <w:r w:rsidR="00000000">
        <w:rPr>
          <w:noProof/>
        </w:rPr>
        <w:fldChar w:fldCharType="begin"/>
      </w:r>
      <w:r w:rsidR="00000000">
        <w:rPr>
          <w:noProof/>
        </w:rPr>
        <w:instrText xml:space="preserve"> PAGEREF _Toc_heading_3 \h </w:instrText>
      </w:r>
      <w:r w:rsidR="00000000">
        <w:rPr>
          <w:noProof/>
        </w:rPr>
      </w:r>
      <w:r w:rsidR="00000000">
        <w:rPr>
          <w:noProof/>
        </w:rPr>
        <w:fldChar w:fldCharType="separate"/>
      </w:r>
      <w:r w:rsidR="00545A48">
        <w:rPr>
          <w:noProof/>
        </w:rPr>
        <w:t>1</w:t>
      </w:r>
      <w:r w:rsidR="00000000">
        <w:rPr>
          <w:noProof/>
        </w:rPr>
        <w:fldChar w:fldCharType="end"/>
      </w:r>
    </w:p>
    <w:p w14:paraId="4960E22C" w14:textId="77777777" w:rsidR="00276B65" w:rsidRDefault="00276B65">
      <w:pPr>
        <w:pStyle w:val="TOC21"/>
        <w:rPr>
          <w:noProof/>
        </w:rPr>
      </w:pPr>
      <w:hyperlink w:anchor="_Toc_heading_4" w:history="1">
        <w:r>
          <w:rPr>
            <w:noProof/>
          </w:rPr>
          <w:t>1.2. ტურიზმის სოციალური და კულტურული გავლენები</w:t>
        </w:r>
      </w:hyperlink>
      <w:r w:rsidR="00000000">
        <w:rPr>
          <w:noProof/>
        </w:rPr>
        <w:tab/>
      </w:r>
      <w:r w:rsidR="00000000">
        <w:rPr>
          <w:noProof/>
        </w:rPr>
        <w:fldChar w:fldCharType="begin"/>
      </w:r>
      <w:r w:rsidR="00000000">
        <w:rPr>
          <w:noProof/>
        </w:rPr>
        <w:instrText xml:space="preserve"> PAGEREF _Toc_heading_4 \h </w:instrText>
      </w:r>
      <w:r w:rsidR="00000000">
        <w:rPr>
          <w:noProof/>
        </w:rPr>
      </w:r>
      <w:r w:rsidR="00000000">
        <w:rPr>
          <w:noProof/>
        </w:rPr>
        <w:fldChar w:fldCharType="separate"/>
      </w:r>
      <w:r w:rsidR="00545A48">
        <w:rPr>
          <w:noProof/>
        </w:rPr>
        <w:t>1</w:t>
      </w:r>
      <w:r w:rsidR="00000000">
        <w:rPr>
          <w:noProof/>
        </w:rPr>
        <w:fldChar w:fldCharType="end"/>
      </w:r>
    </w:p>
    <w:p w14:paraId="24D19CC2" w14:textId="77777777" w:rsidR="00276B65" w:rsidRDefault="00276B65">
      <w:pPr>
        <w:pStyle w:val="TOC21"/>
        <w:rPr>
          <w:noProof/>
        </w:rPr>
      </w:pPr>
      <w:hyperlink w:anchor="_Toc_heading_5" w:history="1">
        <w:r>
          <w:rPr>
            <w:noProof/>
          </w:rPr>
          <w:t>1.3. სანაპირო ტურიზმის სპეციფიკა და მისი განვითარების მოდელები</w:t>
        </w:r>
      </w:hyperlink>
      <w:r w:rsidR="00000000">
        <w:rPr>
          <w:noProof/>
        </w:rPr>
        <w:tab/>
      </w:r>
      <w:r w:rsidR="00000000">
        <w:rPr>
          <w:noProof/>
        </w:rPr>
        <w:fldChar w:fldCharType="begin"/>
      </w:r>
      <w:r w:rsidR="00000000">
        <w:rPr>
          <w:noProof/>
        </w:rPr>
        <w:instrText xml:space="preserve"> PAGEREF _Toc_heading_5 \h </w:instrText>
      </w:r>
      <w:r w:rsidR="00000000">
        <w:rPr>
          <w:noProof/>
        </w:rPr>
      </w:r>
      <w:r w:rsidR="00000000">
        <w:rPr>
          <w:noProof/>
        </w:rPr>
        <w:fldChar w:fldCharType="separate"/>
      </w:r>
      <w:r w:rsidR="00545A48">
        <w:rPr>
          <w:noProof/>
        </w:rPr>
        <w:t>1</w:t>
      </w:r>
      <w:r w:rsidR="00000000">
        <w:rPr>
          <w:noProof/>
        </w:rPr>
        <w:fldChar w:fldCharType="end"/>
      </w:r>
    </w:p>
    <w:p w14:paraId="18779219" w14:textId="77777777" w:rsidR="00276B65" w:rsidRDefault="00276B65">
      <w:pPr>
        <w:pStyle w:val="TOC11"/>
        <w:rPr>
          <w:noProof/>
        </w:rPr>
      </w:pPr>
      <w:hyperlink w:anchor="_Toc_heading_6" w:history="1">
        <w:r>
          <w:rPr>
            <w:noProof/>
          </w:rPr>
          <w:t>2. თავი II. აჭარის რეგიონის ტურისტული პოტენციალი და განვითარების დინამიკა</w:t>
        </w:r>
      </w:hyperlink>
      <w:r w:rsidR="00000000">
        <w:rPr>
          <w:noProof/>
        </w:rPr>
        <w:tab/>
      </w:r>
      <w:r w:rsidR="00000000">
        <w:rPr>
          <w:noProof/>
        </w:rPr>
        <w:fldChar w:fldCharType="begin"/>
      </w:r>
      <w:r w:rsidR="00000000">
        <w:rPr>
          <w:noProof/>
        </w:rPr>
        <w:instrText xml:space="preserve"> PAGEREF _Toc_heading_6 \h </w:instrText>
      </w:r>
      <w:r w:rsidR="00000000">
        <w:rPr>
          <w:noProof/>
        </w:rPr>
      </w:r>
      <w:r w:rsidR="00000000">
        <w:rPr>
          <w:noProof/>
        </w:rPr>
        <w:fldChar w:fldCharType="separate"/>
      </w:r>
      <w:r w:rsidR="00545A48">
        <w:rPr>
          <w:noProof/>
        </w:rPr>
        <w:t>1</w:t>
      </w:r>
      <w:r w:rsidR="00000000">
        <w:rPr>
          <w:noProof/>
        </w:rPr>
        <w:fldChar w:fldCharType="end"/>
      </w:r>
    </w:p>
    <w:p w14:paraId="3E2C97D5" w14:textId="77777777" w:rsidR="00276B65" w:rsidRDefault="00276B65">
      <w:pPr>
        <w:pStyle w:val="TOC21"/>
        <w:rPr>
          <w:noProof/>
        </w:rPr>
      </w:pPr>
      <w:hyperlink w:anchor="_Toc_heading_7" w:history="1">
        <w:r>
          <w:rPr>
            <w:noProof/>
          </w:rPr>
          <w:t>2.1. აჭარის რეგიონის ბუნებრივი და ანთროპოგენური რესურსები სანაპირო ტურიზმისთვის</w:t>
        </w:r>
      </w:hyperlink>
      <w:r w:rsidR="00000000">
        <w:rPr>
          <w:noProof/>
        </w:rPr>
        <w:tab/>
      </w:r>
      <w:r w:rsidR="00000000">
        <w:rPr>
          <w:noProof/>
        </w:rPr>
        <w:fldChar w:fldCharType="begin"/>
      </w:r>
      <w:r w:rsidR="00000000">
        <w:rPr>
          <w:noProof/>
        </w:rPr>
        <w:instrText xml:space="preserve"> PAGEREF _Toc_heading_7 \h </w:instrText>
      </w:r>
      <w:r w:rsidR="00000000">
        <w:rPr>
          <w:noProof/>
        </w:rPr>
      </w:r>
      <w:r w:rsidR="00000000">
        <w:rPr>
          <w:noProof/>
        </w:rPr>
        <w:fldChar w:fldCharType="separate"/>
      </w:r>
      <w:r w:rsidR="00545A48">
        <w:rPr>
          <w:noProof/>
        </w:rPr>
        <w:t>1</w:t>
      </w:r>
      <w:r w:rsidR="00000000">
        <w:rPr>
          <w:noProof/>
        </w:rPr>
        <w:fldChar w:fldCharType="end"/>
      </w:r>
    </w:p>
    <w:p w14:paraId="4FC99C8C" w14:textId="77777777" w:rsidR="00276B65" w:rsidRDefault="00276B65">
      <w:pPr>
        <w:pStyle w:val="TOC21"/>
        <w:rPr>
          <w:noProof/>
        </w:rPr>
      </w:pPr>
      <w:hyperlink w:anchor="_Toc_heading_8" w:history="1">
        <w:r>
          <w:rPr>
            <w:noProof/>
          </w:rPr>
          <w:t>2.2. სანაპირო ტურიზმის განვითარების ისტორიული ეტაპები და თანამედროვე ტენდენციები აჭარაში</w:t>
        </w:r>
      </w:hyperlink>
      <w:r w:rsidR="00000000">
        <w:rPr>
          <w:noProof/>
        </w:rPr>
        <w:tab/>
      </w:r>
      <w:r w:rsidR="00000000">
        <w:rPr>
          <w:noProof/>
        </w:rPr>
        <w:fldChar w:fldCharType="begin"/>
      </w:r>
      <w:r w:rsidR="00000000">
        <w:rPr>
          <w:noProof/>
        </w:rPr>
        <w:instrText xml:space="preserve"> PAGEREF _Toc_heading_8 \h </w:instrText>
      </w:r>
      <w:r w:rsidR="00000000">
        <w:rPr>
          <w:noProof/>
        </w:rPr>
      </w:r>
      <w:r w:rsidR="00000000">
        <w:rPr>
          <w:noProof/>
        </w:rPr>
        <w:fldChar w:fldCharType="separate"/>
      </w:r>
      <w:r w:rsidR="00545A48">
        <w:rPr>
          <w:noProof/>
        </w:rPr>
        <w:t>1</w:t>
      </w:r>
      <w:r w:rsidR="00000000">
        <w:rPr>
          <w:noProof/>
        </w:rPr>
        <w:fldChar w:fldCharType="end"/>
      </w:r>
    </w:p>
    <w:p w14:paraId="04877C5B" w14:textId="77777777" w:rsidR="00276B65" w:rsidRDefault="00276B65">
      <w:pPr>
        <w:pStyle w:val="TOC21"/>
        <w:rPr>
          <w:noProof/>
        </w:rPr>
      </w:pPr>
      <w:hyperlink w:anchor="_Toc_heading_9" w:history="1">
        <w:r>
          <w:rPr>
            <w:noProof/>
          </w:rPr>
          <w:t>2.3. სახელმწიფო პოლიტიკა და ინფრასტრუქტურული პროექტები ტურიზმის სექტორში</w:t>
        </w:r>
      </w:hyperlink>
      <w:r w:rsidR="00000000">
        <w:rPr>
          <w:noProof/>
        </w:rPr>
        <w:tab/>
      </w:r>
      <w:r w:rsidR="00000000">
        <w:rPr>
          <w:noProof/>
        </w:rPr>
        <w:fldChar w:fldCharType="begin"/>
      </w:r>
      <w:r w:rsidR="00000000">
        <w:rPr>
          <w:noProof/>
        </w:rPr>
        <w:instrText xml:space="preserve"> PAGEREF _Toc_heading_9 \h </w:instrText>
      </w:r>
      <w:r w:rsidR="00000000">
        <w:rPr>
          <w:noProof/>
        </w:rPr>
      </w:r>
      <w:r w:rsidR="00000000">
        <w:rPr>
          <w:noProof/>
        </w:rPr>
        <w:fldChar w:fldCharType="separate"/>
      </w:r>
      <w:r w:rsidR="00545A48">
        <w:rPr>
          <w:noProof/>
        </w:rPr>
        <w:t>1</w:t>
      </w:r>
      <w:r w:rsidR="00000000">
        <w:rPr>
          <w:noProof/>
        </w:rPr>
        <w:fldChar w:fldCharType="end"/>
      </w:r>
    </w:p>
    <w:p w14:paraId="5CBA6C33" w14:textId="77777777" w:rsidR="00276B65" w:rsidRDefault="00276B65">
      <w:pPr>
        <w:pStyle w:val="TOC11"/>
        <w:rPr>
          <w:noProof/>
        </w:rPr>
      </w:pPr>
      <w:hyperlink w:anchor="_Toc_heading_10" w:history="1">
        <w:r>
          <w:rPr>
            <w:noProof/>
          </w:rPr>
          <w:t>3. თავი III. სანაპირო ტურიზმის გავლენის ანალიზი აჭარის სოციალურ-ეკონომიკურ მდგომარეობაზე</w:t>
        </w:r>
      </w:hyperlink>
      <w:r w:rsidR="00000000">
        <w:rPr>
          <w:noProof/>
        </w:rPr>
        <w:tab/>
      </w:r>
      <w:r w:rsidR="00000000">
        <w:rPr>
          <w:noProof/>
        </w:rPr>
        <w:fldChar w:fldCharType="begin"/>
      </w:r>
      <w:r w:rsidR="00000000">
        <w:rPr>
          <w:noProof/>
        </w:rPr>
        <w:instrText xml:space="preserve"> PAGEREF _Toc_heading_10 \h </w:instrText>
      </w:r>
      <w:r w:rsidR="00000000">
        <w:rPr>
          <w:noProof/>
        </w:rPr>
      </w:r>
      <w:r w:rsidR="00000000">
        <w:rPr>
          <w:noProof/>
        </w:rPr>
        <w:fldChar w:fldCharType="separate"/>
      </w:r>
      <w:r w:rsidR="00545A48">
        <w:rPr>
          <w:noProof/>
        </w:rPr>
        <w:t>1</w:t>
      </w:r>
      <w:r w:rsidR="00000000">
        <w:rPr>
          <w:noProof/>
        </w:rPr>
        <w:fldChar w:fldCharType="end"/>
      </w:r>
    </w:p>
    <w:p w14:paraId="76D5C2C1" w14:textId="77777777" w:rsidR="00276B65" w:rsidRDefault="00276B65">
      <w:pPr>
        <w:pStyle w:val="TOC21"/>
        <w:rPr>
          <w:noProof/>
        </w:rPr>
      </w:pPr>
      <w:hyperlink w:anchor="_Toc_heading_11" w:history="1">
        <w:r>
          <w:rPr>
            <w:noProof/>
          </w:rPr>
          <w:t>3.1. ეკონომიკური გავლენა: დასაქმება, შემოსავლები და ინვესტიციები</w:t>
        </w:r>
      </w:hyperlink>
      <w:r w:rsidR="00000000">
        <w:rPr>
          <w:noProof/>
        </w:rPr>
        <w:tab/>
      </w:r>
      <w:r w:rsidR="00000000">
        <w:rPr>
          <w:noProof/>
        </w:rPr>
        <w:fldChar w:fldCharType="begin"/>
      </w:r>
      <w:r w:rsidR="00000000">
        <w:rPr>
          <w:noProof/>
        </w:rPr>
        <w:instrText xml:space="preserve"> PAGEREF _Toc_heading_11 \h </w:instrText>
      </w:r>
      <w:r w:rsidR="00000000">
        <w:rPr>
          <w:noProof/>
        </w:rPr>
      </w:r>
      <w:r w:rsidR="00000000">
        <w:rPr>
          <w:noProof/>
        </w:rPr>
        <w:fldChar w:fldCharType="separate"/>
      </w:r>
      <w:r w:rsidR="00545A48">
        <w:rPr>
          <w:noProof/>
        </w:rPr>
        <w:t>1</w:t>
      </w:r>
      <w:r w:rsidR="00000000">
        <w:rPr>
          <w:noProof/>
        </w:rPr>
        <w:fldChar w:fldCharType="end"/>
      </w:r>
    </w:p>
    <w:p w14:paraId="019D6B57" w14:textId="77777777" w:rsidR="00276B65" w:rsidRDefault="00276B65">
      <w:pPr>
        <w:pStyle w:val="TOC21"/>
        <w:rPr>
          <w:noProof/>
        </w:rPr>
      </w:pPr>
      <w:hyperlink w:anchor="_Toc_heading_12" w:history="1">
        <w:r>
          <w:rPr>
            <w:noProof/>
          </w:rPr>
          <w:t>3.2. სოციალური გავლენა: დემოგრაფიული ცვლილებები, სოციალური ინფრასტრუქტურა და ცხოვრების დონე</w:t>
        </w:r>
      </w:hyperlink>
      <w:r w:rsidR="00000000">
        <w:rPr>
          <w:noProof/>
        </w:rPr>
        <w:tab/>
      </w:r>
      <w:r w:rsidR="00000000">
        <w:rPr>
          <w:noProof/>
        </w:rPr>
        <w:fldChar w:fldCharType="begin"/>
      </w:r>
      <w:r w:rsidR="00000000">
        <w:rPr>
          <w:noProof/>
        </w:rPr>
        <w:instrText xml:space="preserve"> PAGEREF _Toc_heading_12 \h </w:instrText>
      </w:r>
      <w:r w:rsidR="00000000">
        <w:rPr>
          <w:noProof/>
        </w:rPr>
      </w:r>
      <w:r w:rsidR="00000000">
        <w:rPr>
          <w:noProof/>
        </w:rPr>
        <w:fldChar w:fldCharType="separate"/>
      </w:r>
      <w:r w:rsidR="00545A48">
        <w:rPr>
          <w:noProof/>
        </w:rPr>
        <w:t>1</w:t>
      </w:r>
      <w:r w:rsidR="00000000">
        <w:rPr>
          <w:noProof/>
        </w:rPr>
        <w:fldChar w:fldCharType="end"/>
      </w:r>
    </w:p>
    <w:p w14:paraId="0F2B9A96" w14:textId="77777777" w:rsidR="00276B65" w:rsidRDefault="00276B65">
      <w:pPr>
        <w:pStyle w:val="TOC21"/>
        <w:rPr>
          <w:noProof/>
        </w:rPr>
      </w:pPr>
      <w:hyperlink w:anchor="_Toc_heading_13" w:history="1">
        <w:r>
          <w:rPr>
            <w:noProof/>
          </w:rPr>
          <w:t>3.3. გამოწვევები და პერსპექტივები: მდგრადი განვითარების კონტექსტი</w:t>
        </w:r>
      </w:hyperlink>
      <w:r w:rsidR="00000000">
        <w:rPr>
          <w:noProof/>
        </w:rPr>
        <w:tab/>
      </w:r>
      <w:r w:rsidR="00000000">
        <w:rPr>
          <w:noProof/>
        </w:rPr>
        <w:fldChar w:fldCharType="begin"/>
      </w:r>
      <w:r w:rsidR="00000000">
        <w:rPr>
          <w:noProof/>
        </w:rPr>
        <w:instrText xml:space="preserve"> PAGEREF _Toc_heading_13 \h </w:instrText>
      </w:r>
      <w:r w:rsidR="00000000">
        <w:rPr>
          <w:noProof/>
        </w:rPr>
      </w:r>
      <w:r w:rsidR="00000000">
        <w:rPr>
          <w:noProof/>
        </w:rPr>
        <w:fldChar w:fldCharType="separate"/>
      </w:r>
      <w:r w:rsidR="00545A48">
        <w:rPr>
          <w:noProof/>
        </w:rPr>
        <w:t>1</w:t>
      </w:r>
      <w:r w:rsidR="00000000">
        <w:rPr>
          <w:noProof/>
        </w:rPr>
        <w:fldChar w:fldCharType="end"/>
      </w:r>
    </w:p>
    <w:p w14:paraId="16D625E4" w14:textId="77777777" w:rsidR="00276B65" w:rsidRDefault="00276B65">
      <w:pPr>
        <w:pStyle w:val="TOC11"/>
        <w:rPr>
          <w:noProof/>
        </w:rPr>
      </w:pPr>
      <w:hyperlink w:anchor="_Toc_heading_14" w:history="1">
        <w:r>
          <w:rPr>
            <w:noProof/>
          </w:rPr>
          <w:t>დასკვნა</w:t>
        </w:r>
      </w:hyperlink>
      <w:r w:rsidR="00000000">
        <w:rPr>
          <w:noProof/>
        </w:rPr>
        <w:tab/>
      </w:r>
      <w:r w:rsidR="00000000">
        <w:rPr>
          <w:noProof/>
        </w:rPr>
        <w:fldChar w:fldCharType="begin"/>
      </w:r>
      <w:r w:rsidR="00000000">
        <w:rPr>
          <w:noProof/>
        </w:rPr>
        <w:instrText xml:space="preserve"> PAGEREF _Toc_heading_14 \h </w:instrText>
      </w:r>
      <w:r w:rsidR="00000000">
        <w:rPr>
          <w:noProof/>
        </w:rPr>
      </w:r>
      <w:r w:rsidR="00000000">
        <w:rPr>
          <w:noProof/>
        </w:rPr>
        <w:fldChar w:fldCharType="separate"/>
      </w:r>
      <w:r w:rsidR="00545A48">
        <w:rPr>
          <w:noProof/>
        </w:rPr>
        <w:t>1</w:t>
      </w:r>
      <w:r w:rsidR="00000000">
        <w:rPr>
          <w:noProof/>
        </w:rPr>
        <w:fldChar w:fldCharType="end"/>
      </w:r>
    </w:p>
    <w:p w14:paraId="3078600D" w14:textId="77777777" w:rsidR="00276B65" w:rsidRDefault="00000000">
      <w:pPr>
        <w:spacing w:after="0"/>
        <w:ind w:firstLine="0"/>
      </w:pPr>
      <w:r>
        <w:fldChar w:fldCharType="end"/>
      </w:r>
    </w:p>
    <w:p w14:paraId="1509A81B" w14:textId="77777777" w:rsidR="00276B65" w:rsidRDefault="00000000">
      <w:r>
        <w:br w:type="page"/>
      </w:r>
    </w:p>
    <w:p w14:paraId="2E82D9AE" w14:textId="77777777" w:rsidR="00276B65" w:rsidRDefault="00000000">
      <w:pPr>
        <w:pStyle w:val="Heading1"/>
      </w:pPr>
      <w:bookmarkStart w:id="0" w:name="_Toc_heading_0"/>
      <w:r>
        <w:lastRenderedPageBreak/>
        <w:t>ანოტაცია</w:t>
      </w:r>
      <w:bookmarkEnd w:id="0"/>
    </w:p>
    <w:p w14:paraId="6CE5BD71" w14:textId="77777777" w:rsidR="00276B65" w:rsidRDefault="00000000">
      <w:r>
        <w:t>სამაგისტრო ნაშრომი, სამეცნიერო ლიტერატურისა და კვლევითი ანგარიშების ანალიზის საფუძველზე, იკვლევს აჭარაში სანაპირო ტურიზმის განვითარების სოციალურ-ეკონომიკურ გავლენას და მდგრადი განვითარების პრინციპების ჭრილში აფასებს 2004 წლიდან დაწყებული სწრაფი ზრდის დადებით და უარყოფით შედეგებს.</w:t>
      </w:r>
    </w:p>
    <w:p w14:paraId="44A17659" w14:textId="77777777" w:rsidR="00276B65" w:rsidRDefault="00000000">
      <w:r>
        <w:t>კვლევამ აჩვენა, რომ ტურიზმი რეგიონული ეკონომიკის მთავარ მამოძრავებელ ძალად იქცა, რამაც ინფრასტრუქტურის განახლება და შემოსავლების ზრდა განაპირობა. ამასთან, გამოიკვეთა სერიოზული სტრუქტურული პრობლემები: ეკონომიკური აქტივობის კონცენტრაცია სანაპირო ზოლზე, მკვეთრად გამოხატული სეზონურობა და რეგიონის არათანაბარი განვითარება. სოციალური თვალსაზრისით, გაუმჯობესებული ურბანული გარემოს ფონზე, გამწვავდა შიდა მიგრაცია, უმუშევრობა და კვალიფიციური კადრების დეფიციტი. განსაკუთრებით საგანგაშოა სექტორის საზიანო ეკოლოგიური გავლენა, მათ შორის, სანაპირო ზოლის ეროზია და გარემოს დაბინძურება.</w:t>
      </w:r>
    </w:p>
    <w:p w14:paraId="014611EC" w14:textId="77777777" w:rsidR="00276B65" w:rsidRDefault="00000000">
      <w:r>
        <w:t>ნაშრომის მთავარი დასკვნით, აჭარაში დამკვიდრებული მასობრივი ტურიზმის მოდელი ეკონომიკურად დისბალანსირებული, სოციალურად წინააღმდეგობრივი და ეკოლოგიურად არამდგრადია, რაც სექტორის გრძელვადიან მომავალს საფრთხეს უქმნის.</w:t>
      </w:r>
    </w:p>
    <w:p w14:paraId="782A3930" w14:textId="77777777" w:rsidR="00276B65" w:rsidRDefault="00000000">
      <w:r>
        <w:br w:type="page"/>
      </w:r>
    </w:p>
    <w:p w14:paraId="0FB3A6FB" w14:textId="026BA5B0" w:rsidR="00545A48" w:rsidRPr="00B8002F" w:rsidRDefault="00545A48" w:rsidP="00545A48">
      <w:pPr>
        <w:jc w:val="center"/>
        <w:rPr>
          <w:b/>
          <w:bCs/>
          <w:sz w:val="32"/>
          <w:szCs w:val="28"/>
        </w:rPr>
      </w:pPr>
      <w:r w:rsidRPr="00B8002F">
        <w:rPr>
          <w:b/>
          <w:bCs/>
          <w:sz w:val="32"/>
          <w:szCs w:val="28"/>
        </w:rPr>
        <w:lastRenderedPageBreak/>
        <w:t>Annotation</w:t>
      </w:r>
    </w:p>
    <w:p w14:paraId="286E9AE8" w14:textId="2B484CB6" w:rsidR="00545A48" w:rsidRDefault="00545A48" w:rsidP="00545A48">
      <w:r>
        <w:t>The master's thesis, based on the analysis of scientific literature and research reports, examines the socio-economic impact of coastal tourism development in Adjara and evaluates the positive and negative consequences of the rapid growth that began in 2004 in the light of the principles of sustainable development.</w:t>
      </w:r>
    </w:p>
    <w:p w14:paraId="36397BD1" w14:textId="77777777" w:rsidR="00545A48" w:rsidRDefault="00545A48" w:rsidP="00545A48">
      <w:r>
        <w:t>The study showed that tourism has become the main driving force of the regional economy, which has led to the renewal of infrastructure and an increase in incomes. In addition, serious structural problems were identified: the concentration of economic activity on the coastal strip, pronounced seasonality and uneven development of the region. From a social point of view, against the background of an improved urban environment, internal migration, unemployment and a shortage of qualified personnel have intensified. The harmful ecological impact of the sector is particularly alarming, including coastal erosion and environmental pollution.</w:t>
      </w:r>
    </w:p>
    <w:p w14:paraId="1C15733C" w14:textId="564FC9FB" w:rsidR="00545A48" w:rsidRDefault="00545A48" w:rsidP="00545A48">
      <w:r>
        <w:t>The main conclusion of the paper is that the mass tourism model established in Adjara is economically unbalanced, socially contradictory, and ecologically unsustainable, which poses a threat to the long-term future of the sector.</w:t>
      </w:r>
    </w:p>
    <w:p w14:paraId="3DF4F983" w14:textId="77777777" w:rsidR="00545A48" w:rsidRDefault="00545A48" w:rsidP="00545A48"/>
    <w:p w14:paraId="10417EAC" w14:textId="77777777" w:rsidR="00545A48" w:rsidRDefault="00545A48" w:rsidP="00545A48"/>
    <w:p w14:paraId="5594006E" w14:textId="77777777" w:rsidR="00545A48" w:rsidRDefault="00545A48" w:rsidP="00545A48"/>
    <w:p w14:paraId="506E306B" w14:textId="77777777" w:rsidR="00545A48" w:rsidRDefault="00545A48" w:rsidP="00545A48"/>
    <w:p w14:paraId="33365C0A" w14:textId="77777777" w:rsidR="00545A48" w:rsidRDefault="00545A48" w:rsidP="00545A48"/>
    <w:p w14:paraId="72894DF6" w14:textId="77777777" w:rsidR="00545A48" w:rsidRDefault="00545A48" w:rsidP="00545A48"/>
    <w:p w14:paraId="6C96B5BB" w14:textId="77777777" w:rsidR="00545A48" w:rsidRDefault="00545A48" w:rsidP="00545A48"/>
    <w:p w14:paraId="06E0D7F5" w14:textId="77777777" w:rsidR="00276B65" w:rsidRDefault="00000000">
      <w:pPr>
        <w:pStyle w:val="Heading1"/>
      </w:pPr>
      <w:bookmarkStart w:id="1" w:name="_Toc_heading_1"/>
      <w:r>
        <w:lastRenderedPageBreak/>
        <w:t>შესავალი</w:t>
      </w:r>
      <w:bookmarkEnd w:id="1"/>
    </w:p>
    <w:p w14:paraId="7AC99835" w14:textId="77777777" w:rsidR="00276B65" w:rsidRDefault="00000000">
      <w:r>
        <w:t>ტურიზმი თანამედროვე მსოფლიოში ეკონომიკის ერთ-ერთ ყველაზე დინამიურ და მზარდ სექტორს წარმოადგენს, რომელსაც ქვეყნების სოციალურ-ეკონომიკურ განვითარებაში დიდი წვლილი შეაქვს. ეს სექტორი განსაკუთრებით ფასეულია საქართველოსთვის, სადაც ტურიზმი ეროვნული ეკონომიკის ერთ-ერთ პრიორიტეტულ მიმართულებად არის აღიარებული (ცეცხლაძე, 2012, გვ. 137). მსოფლიო მოგზაურობისა და ტურიზმის საბჭოს (WTTC) მონაცემებით, 2019 წელს ტურიზმის სექტორის მთლიანმა წვლილმა ქვეყნის მთლიან შიდა პროდუქტში (მშპ) 26,3% შეადგინა, რაც ამ სფეროს განსაკუთრებულ მასშტაბზე მიუთითებს (USAID, 2020, გვ. 17). ამ კუთხით, აჭარის ავტონომიური რესპუბლიკა, თავისი უნიკალური გეოგრაფიული მდებარეობით, სადაც ზღვისა და მთის ლანდშაფტები ერთმანეთს ერწყმის, ქვეყნის მთავარ ტურისტულ ცენტრად იქცა. 2004 წლის შემდეგ რეგიონში დაწყებულმა სწრაფმა გარდაქმნებმა და მასშტაბურმა ინფრასტრუქტურულმა პროექტებმა ტურისტული ნაკადების უპრეცედენტო ზრდა გამოიწვია. თუ 2004 წელს აჭარას მხოლოდ 83,000 ვიზიტორი სტუმრობდა, 2011 წლისთვის მათმა რიცხვმა 1,3 მილიონს გადააჭარბა (Papiashvili, 2012, გვ. 5). ეს ტენდენცია მომდევნო წლებშიც შენარჩუნდა, რამაც ტურიზმი და მასთან დაკავშირებული მომსახურების სფერო რეგიონული ეკონომიკის მამოძრავებელ ძალად აქცია. 2016 წლისთვის მომსახურებისა და ტურიზმის სექტორზე აჭარის რეგიონული მშპ-ს 28% მოდიოდა, რაც მის დომინანტურ როლს ცხადყოფს (PMC-ს კვლევითი ცენტრი, 2015, გვ. 9).</w:t>
      </w:r>
    </w:p>
    <w:p w14:paraId="22E13107" w14:textId="77777777" w:rsidR="00276B65" w:rsidRDefault="00000000">
      <w:r>
        <w:t xml:space="preserve">თუმცა, ტურიზმის სექტორის სწრაფ და ხშირად დაუგეგმავ განვითარებას თან ახლავს სოციალური, ეკონომიკური და ეკოლოგიური გამოწვევები, რაც წინამდებარე კვლევის აქტუალობას განაპირობებს. ეკონომიკური სარგებლის მიუხედავად, აჭარის ტურიზმი კვლავაც მკვეთრად გამოხატულ სეზონურობაზეა დამოკიდებული, რაც რეგიონის ეკონომიკას არამდგრადს ხდის. რეგიონი დამსვენებლების მიერ ჯერ კიდევ ძირითადად „მზისა და ზღვის“ კურორტად აღიქმება, სადაც აქტიური ტურისტული სეზონი მხოლოდ 2-2.5 თვეს გრძელდება (აჭარის ავტონომიური რესპუბლიკის ტურიზმისა და კურორტების დეპარტამენტი, 2014, გვ. 20-21). ამ პერიოდში სასტუმროებისა და სხვა განთავსების ობიექტების დატვირთულობა თითქმის 100%-ს აღწევს, წლის სხვა დროს კი ტურისტული აქტივობა მკვეთრად </w:t>
      </w:r>
      <w:r>
        <w:lastRenderedPageBreak/>
        <w:t>იკლებს, რაც ბიზნესსა და დასაქმებულებს სირთულეებს უქმნის (ლაზიშვილი, 2023, გვ. 10). ამას რეგიონის არათანაბარი განვითარების პრობლემაც ემატება: ტურისტული ბიზნესი და ინვესტიციები ძირითადად ბათუმსა და ქობულეთშია კონცენტრირებული, მაშინ როცა მაღალმთიანი მუნიციპალიტეტები, უმდიდრესი ტურისტული პოტენციალის მიუხედავად, ამ პროცესში ნაკლებად არიან ჩართული (აჭარის ავტონომიური რესპუბლიკის ტურიზმისა და კურორტების დეპარტამენტი, 2014, გვ. 21). მაგალითად, 2014 წლის მონაცემებით, ხულოს მუნიციპალიტეტმა აჭარის ტურისტების საერთო რაოდენობის მხოლოდ 4% მიიღო (PMC-ს კვლევითი ცენტრი, 2015, გვ. 11).</w:t>
      </w:r>
    </w:p>
    <w:p w14:paraId="3422921D" w14:textId="77777777" w:rsidR="00276B65" w:rsidRDefault="00000000">
      <w:r>
        <w:t>სოციალური ხასიათის გამოწვევები საკითხის აქტუალობას კიდევ უფრო ამძაფრებს. ტურიზმის სექტორის სწრაფმა ზრდამ კვალიფიციური კადრების მწვავე დეფიციტი წარმოშვა, რაც პირდაპირ აისახება მომსახურების ხარისხზე (USAID, 2020, გვ. 72). მიუხედავად იმისა, რომ სერვისის გაუმჯობესების მიზნით გარკვეული ნაბიჯები იდგმება, მომსახურების დაბალი დონე ტურისტების უკმაყოფილების ერთ-ერთ მთავარ მიზეზად რჩება (ეისითი კვლევა, 2011, გვ. 11). სოციალური პრობლემებიდან ასევე აღსანიშნავია ინტენსიური ურბანიზაცია და შიდა მიგრაცია მაღალმთიანი რეგიონებიდან ბათუმისკენ, რაც ზრდის დემოგრაფიულ წნეხს ქალაქზე და ამძაფრებს უმუშევრობის პრობლემას. მართალია, ტურიზმი სამუშაო ადგილებს ქმნის, მაგრამ ის სრულად ვერ აკმაყოფილებს შრომის ბაზარზე არსებულ მოთხოვნას (აჭარის ავტონომიური რესპუბლიკის მთავრობა, 2016, გვ. 13). ასევე, საზოგადოების ჩართულობის დაბალი დონე დაგეგმვის პროცესში ქმნის განცდას, რომ განვითარება ხდება მათთვის, მაგრამ მათ გარეშე (დევაძე, 2019, გვ. 134).</w:t>
      </w:r>
    </w:p>
    <w:p w14:paraId="2D4C41B2" w14:textId="77777777" w:rsidR="00276B65" w:rsidRDefault="00000000">
      <w:r>
        <w:t xml:space="preserve">განსაკუთრებით საგანგაშოა ეკოლოგიური გამოწვევები, რომლებიც პირდაპირ საფრთხეს უქმნის სანაპირო ტურიზმის გრძელვადიან მომავალს. მასობრივი ტურიზმი ბუნებრივ რესურსებზე უზარმაზარ ზეწოლას ახდენს. ერთ-ერთი ყველაზე მწვავე პრობლემა სანაპირო ზოლის ეროზიაა, რომლის შედეგად მიყენებული ზარალი წლიურად დაახლოებით 7 მილიონ აშშ დოლარს შეადგენს (World Bank, 2020, გვ. 38). ამას ემატება გარემოს დაბინძურება მყარი საყოფაცხოვრებო ნარჩენებითა და საკანალიზაციო წყლებით, ტყეების დეგრადაცია და ბიომრავალფეროვნების შემცირება (აჭარის ავტონომიური რესპუბლიკის მთავრობა, </w:t>
      </w:r>
      <w:r>
        <w:lastRenderedPageBreak/>
        <w:t>2016, გვ. 60). ეს პრობლემები აუარესებს ეკოლოგიურ მდგომარეობას, აზიანებს რეგიონის ტურისტულ იმიჯსა და მის კონკურენტუნარიანობას. მდგრადი განვითარების პრინციპების უგულებელყოფამ, შესაძლოა, რეგიონის უნიკალური ბუნებრივი რესურსების ამოწურვა და ტურიზმის, როგორც ეკონომიკური ზრდის წყაროს, კრახი გამოიწვიოს (Université Paris 1 Panthéon-Sorbonne in collaboration with Caucasus University, 2024, გვ. 17).</w:t>
      </w:r>
    </w:p>
    <w:p w14:paraId="6181175D" w14:textId="77777777" w:rsidR="00276B65" w:rsidRDefault="00000000">
      <w:r>
        <w:t>შესაბამისად, აჭარაში სანაპირო ტურიზმის სოციალურ-ეკონომიკური გავლენის შესწავლა აქტუალურია. საჭიროა ამ პროცესის დადებითი და უარყოფითი მხარეების ანალიზი, რათა გამოვლინდეს რეგიონის მდგრადი განვითარების შემაფერხებელი გამოწვევები და დაისახოს მათი გადაჭრის გზები. წინამდებარე ნაშრომი სწორედ ამ საკითხების კვლევას ემსახურება.</w:t>
      </w:r>
    </w:p>
    <w:p w14:paraId="306A327D" w14:textId="77777777" w:rsidR="00276B65" w:rsidRDefault="00000000">
      <w:r>
        <w:t>ნაშრომის მიზანია აჭარის რეგიონში სანაპირო ტურიზმის განვითარების სოციალურ-ეკონომიკური გავლენების სისტემური ანალიზი, მისი დადებითი და უარყოფითი შედეგების იდენტიფიცირება და რეგიონის წინაშე მდგარი გამოწვევებისა და პერსპექტივების შეფასება მდგრადი განვითარების პრინციპების ჭრილში.</w:t>
      </w:r>
    </w:p>
    <w:p w14:paraId="751FA7DE" w14:textId="77777777" w:rsidR="00276B65" w:rsidRDefault="00000000">
      <w:r>
        <w:t>კვლევის ამოცანებია:</w:t>
      </w:r>
    </w:p>
    <w:p w14:paraId="5A77F445" w14:textId="77777777" w:rsidR="00276B65" w:rsidRDefault="00000000">
      <w:r>
        <w:t>1.  ტურიზმის განვითარების თეორიული ასპექტებისა და მისი სოციალურ-ეკონომიკური გავლენის შეფასების მოდელების მიმოხილვა;</w:t>
      </w:r>
    </w:p>
    <w:p w14:paraId="46E2E863" w14:textId="77777777" w:rsidR="00276B65" w:rsidRDefault="00000000">
      <w:r>
        <w:t>2.  სანაპირო ტურიზმის სპეციფიკის, მისი განვითარების მოდელებისა და მდგრადობის პრინციპების ანალიზი;</w:t>
      </w:r>
    </w:p>
    <w:p w14:paraId="09F9F855" w14:textId="77777777" w:rsidR="00276B65" w:rsidRDefault="00000000">
      <w:r>
        <w:t>3.  აჭარის რეგიონის ბუნებრივი და ანთროპოგენური რესურსების შესწავლა, რომლებიც სანაპირო ტურიზმის განვითარების საფუძველს ქმნის;</w:t>
      </w:r>
    </w:p>
    <w:p w14:paraId="55B88A9A" w14:textId="77777777" w:rsidR="00276B65" w:rsidRDefault="00000000">
      <w:r>
        <w:t>4.  აჭარაში სანაპირო ტურიზმის განვითარების ისტორიული ეტაპებისა და თანამედროვე ტენდენციების კვლევა;</w:t>
      </w:r>
    </w:p>
    <w:p w14:paraId="23AA18DA" w14:textId="77777777" w:rsidR="00276B65" w:rsidRDefault="00000000">
      <w:r>
        <w:t>5.  რეგიონში ტურიზმის სექტორში გატარებული სახელმწიფო პოლიტიკისა და განხორციელებული ინფრასტრუქტურული პროექტების შეფასება;</w:t>
      </w:r>
    </w:p>
    <w:p w14:paraId="4F88340B" w14:textId="77777777" w:rsidR="00276B65" w:rsidRDefault="00000000">
      <w:r>
        <w:lastRenderedPageBreak/>
        <w:t>6.  სანაპირო ტურიზმის ეკონომიკური გავლენის ანალიზი დასაქმებაზე, შემოსავლებზე, ინვესტიციებსა და სექტორის სტრუქტურულ პრობლემებზე;</w:t>
      </w:r>
    </w:p>
    <w:p w14:paraId="37416376" w14:textId="77777777" w:rsidR="00276B65" w:rsidRDefault="00000000">
      <w:r>
        <w:t>7.  ტურიزმის სოციალური გავლენის შესწავლა დემოგრაფიულ ცვლილებებზე, სოციალური ინფრასტრუქტურის განვითარებასა და მოსახლეობის ცხოვრების დონეზე;</w:t>
      </w:r>
    </w:p>
    <w:p w14:paraId="62917B0F" w14:textId="77777777" w:rsidR="00276B65" w:rsidRDefault="00000000">
      <w:r>
        <w:t>8.  აჭარის რეგიონის ტურისტული სექტორის წინაშე მდგარი ძირითადი გამოწვევებისა (სეზონურობა, ინფრასტრუქტურული ხარვეზები, ეკოლოგიური პრობლემები) და მათი გადაჭრის პერსპექტივების იდენტიფიცირება.</w:t>
      </w:r>
    </w:p>
    <w:p w14:paraId="022ADC73" w14:textId="77777777" w:rsidR="00276B65" w:rsidRDefault="00000000">
      <w:r>
        <w:t>კვლევის ობიექტია აჭარის ავტონომიურ რესპუბლიკაში ტურიზმის განვითარების პროცესი.</w:t>
      </w:r>
    </w:p>
    <w:p w14:paraId="4157CDC4" w14:textId="77777777" w:rsidR="00276B65" w:rsidRDefault="00000000">
      <w:r>
        <w:t>კვლევის საგანია სანაპირო ტურიზმის განვითარების სოციალურ-ეკონომიკური გავლენები აჭარის რეგიონზე, მათ შორის მისი ზემოქმედება ეკონომიკურ ზრდაზე, დასაქმებაზე, ინვესტიციებზე, სოციალურ სტრუქტურაზე, დემოგრაფიულ პროცესებზე, ინფრასტრუქტურასა და გარემოზე.</w:t>
      </w:r>
    </w:p>
    <w:p w14:paraId="607DB591" w14:textId="77777777" w:rsidR="00276B65" w:rsidRDefault="00000000">
      <w:r>
        <w:t>აჭარის ავტონომიური რესპუბლიკის მთავრობა. (2016). აჭარის ავტონომიური რესპუბლიკის 2016-2021 წლების სტარტეგიული განვითარების გეგმა.</w:t>
      </w:r>
    </w:p>
    <w:p w14:paraId="51AB5298" w14:textId="77777777" w:rsidR="00276B65" w:rsidRDefault="00000000">
      <w:r>
        <w:t>აჭარის ავტონომიური რესპუბლიკის ტურიზმისა და კურორტების დეპარტამენტი. (2014). აჭარის ავტონომიური რესპუბლიკის ტურიზმისა და კურორტების დეპარტამენტი 2015-2018 წლების სტრატეგიული გეგმა.</w:t>
      </w:r>
    </w:p>
    <w:p w14:paraId="348C5FAB" w14:textId="77777777" w:rsidR="00276B65" w:rsidRDefault="00000000">
      <w:r>
        <w:t>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აჭარის ავტონომიური რესპუბლიკის რეგიონული განვითარების სტრატეგია.</w:t>
      </w:r>
    </w:p>
    <w:p w14:paraId="083F03C8" w14:textId="77777777" w:rsidR="00276B65" w:rsidRDefault="00000000">
      <w:r>
        <w:t>ბახტაძე, ნ. (2020). Identifying tourism market growth opportunities and risks in the autonomous Republic of Adjara (Georgia). Proceedings of the 2020 International Conference "ECONOMIC SCIENCE FOR RURAL DEVELOPMENT", No 54, 35-42.</w:t>
      </w:r>
    </w:p>
    <w:p w14:paraId="7480CF44" w14:textId="77777777" w:rsidR="00276B65" w:rsidRDefault="00000000">
      <w:r>
        <w:t>დევაძე, ნ. (2019). ტურიზმის მდგრადი განვითარების პრობლემები და მათი გადაჭრის ძირითადი მიმართულებები.</w:t>
      </w:r>
    </w:p>
    <w:p w14:paraId="0C9C6C13" w14:textId="77777777" w:rsidR="00276B65" w:rsidRDefault="00000000">
      <w:r>
        <w:lastRenderedPageBreak/>
        <w:t>ეისითი კვლევა. (2011). რაოდენობრივი და თვისებრივი კვლევის ანალიტიკური ანგარიში: ტურისტების კვლევა აჭარაში.</w:t>
      </w:r>
    </w:p>
    <w:p w14:paraId="67EADEDB" w14:textId="77777777" w:rsidR="00276B65" w:rsidRDefault="00000000">
      <w:r>
        <w:t>ლაზიშვილი, ს., &amp; ფირანაშვილი, მ. (2023). მწვანე ინვესტიციები: ტურიზმის მდგრადი განვითარების თანამედროვე ინსტრუმენტი (აჭარის ავტონომიური რესპუბლიკის მაგალითზე). აკადემიური მაცნე.</w:t>
      </w:r>
    </w:p>
    <w:p w14:paraId="38745C1D" w14:textId="77777777" w:rsidR="00276B65" w:rsidRDefault="00000000">
      <w:r>
        <w:t>ტურიზმის ინსტიტუტი. (2017). ტურიზმის რეგულირება პრიორიტეტული დარგის მოძველებული კანონმდებლობა.</w:t>
      </w:r>
    </w:p>
    <w:p w14:paraId="62FE953B" w14:textId="77777777" w:rsidR="00276B65" w:rsidRDefault="00000000">
      <w:r>
        <w:t>ცეცხლაძე, ც., გოგელია, მ., &amp; ფოლადაშვილი, თ. (2012). eqstremaluri turizmis განვითარების strategia da perspeqtivebi აჭარაში. XXI saukunis aqtualuri problemebi, 3, 137-141.</w:t>
      </w:r>
    </w:p>
    <w:p w14:paraId="5BAFEA53" w14:textId="77777777" w:rsidR="00276B65" w:rsidRDefault="00000000">
      <w:r>
        <w:t>Université Paris 1 Panthéon-Sorbonne in collaboration with Caucasus University. (2024). CONFERENCE PROCEEDINGS.</w:t>
      </w:r>
    </w:p>
    <w:p w14:paraId="06BD4F97" w14:textId="77777777" w:rsidR="00276B65" w:rsidRDefault="00000000">
      <w:r>
        <w:br w:type="page"/>
      </w:r>
    </w:p>
    <w:p w14:paraId="27A31ABD" w14:textId="77777777" w:rsidR="00276B65" w:rsidRDefault="00000000">
      <w:pPr>
        <w:pStyle w:val="Heading1"/>
      </w:pPr>
      <w:bookmarkStart w:id="2" w:name="_Toc_heading_2"/>
      <w:r>
        <w:lastRenderedPageBreak/>
        <w:t>თავი I. ტურიზმის სოციალურ-ეკონომიკური გავლენის თეორიული ასპექტები</w:t>
      </w:r>
      <w:bookmarkEnd w:id="2"/>
    </w:p>
    <w:p w14:paraId="3745980E" w14:textId="77777777" w:rsidR="00276B65" w:rsidRDefault="00000000">
      <w:pPr>
        <w:pStyle w:val="Heading2"/>
      </w:pPr>
      <w:bookmarkStart w:id="3" w:name="_Toc_heading_3"/>
      <w:r>
        <w:t>1.1. ტურიზმის როლი ეკონომიკურ განვითარებაში</w:t>
      </w:r>
      <w:bookmarkEnd w:id="3"/>
    </w:p>
    <w:p w14:paraId="03E7314C" w14:textId="77777777" w:rsidR="00276B65" w:rsidRDefault="00000000">
      <w:r>
        <w:t>ტურიზმს, როგორც ეკონომიკურ საქმიანობას, მსოფლიოს ქვეყნების უმრავლესობისთვის დიდი გავლენა აქვს. მისი ზემოქმედება პირდაპირ შემოსავლებს სცდება და ეკონომიკის სხვა სექტორების ზრდა-განვითარებასაც უწყობს ხელს (ტრებიცკა, 2016, გვ. 17). ტურიზმის სექტორი გლობალურად მთლიანი შიდა პროდუქტის (მშპ) 10%-ზე მეტსა და მსოფლიო დასაქმების 8.1%-ს უზრუნველყოფს (ტრებიცკა, 2016, გვ. 1). საქართველოს მაგალითზე, მსოფლიო მოგზაურობისა და ტურიზმის საბჭოს (WTTC) მეთოდოლოგიით, 2019 წელს ტურიზმის სექტორის მთლიანმა წვლილმა ქვეყნის მშპ-ში 26,3% შეადგინა, რაც ამ სფეროს მზარდ მნიშვნელობაზე მიუთითებს (USAID, 2020, გვ. 17). ასეთი გავლენის გასაზომად და გასაანალიზებლად ეკონომიკურ თეორიაში რამდენიმე მოდელი არსებობს, რომელთაგან ყველაზე გავრცელებული მულტიპლიკატორის ეფექტის ანალიზია.</w:t>
      </w:r>
    </w:p>
    <w:p w14:paraId="575AECC7" w14:textId="77777777" w:rsidR="00276B65" w:rsidRDefault="00000000">
      <w:r>
        <w:t>ტურიზმის ეკონომიკური ზემოქმედების ანალიზისას ცენტრალური ცნება მულტიპლიკატორის ეფექტია. ეს ტერმინი, რომელიც პირველად ფორმალურად მე-20 საუკუნეში ჯონ მეინარდ კეინსმა გამოიყენა, აღწერს პროცესს, თუ როგორ სტიმულირდება ეკონომიკა ტურისტის მიერ დახარჯული ყოველი ფულადი ერთეულით (ტრებიცკა, 2016, გვ. 2). სხვაგვარად რომ ვთქვათ, მულტიპლიკატორის ეფექტი გვიჩვენებს, თუ რამდენჯერ ცირკულირებს ტურისტის მიერ დახარჯული ფული ქვეყნის ეკონომიკაში, სანამ ის იმპორტის ან სხვა საგარეო მომსახურების გადასახდელად ქვეყნიდან „გაჟონავს“ (ტრებიცკა, 2016, გვ. 2). მაგალითად, სასტუმროში ტურისტის მიერ გადახდილი თანხა საცხოვრებლის ხარჯსაც ფარავს და სხვა დაკავშირებულ დარგებშიც მიემართება, როგორიცაა სარეცხი საშუალებების წარმოება ან ელექტროენერგიის მიწოდება. ასევე, ტურისტები ფულს სუვენირების შესაძენად ხარჯავენ, რაც მეორად დასაქმებას ზრდის (ტრებიცკა, 2016, გვ. 2).</w:t>
      </w:r>
    </w:p>
    <w:p w14:paraId="563A62A9" w14:textId="77777777" w:rsidR="00276B65" w:rsidRDefault="00000000">
      <w:r>
        <w:t xml:space="preserve">ტურიზმის ეკონომიკური გავლენა სამ ძირითად შემადგენელ ნაწილად იყოფა: პირდაპირ, ირიბ და ინდუცირებულ ეფექტებად (გასპარინო, 2008, გვ. 2-3). პირდაპირი ეფექტი მოიცავს იმ დამატებით შემოსავლებს, რომლებსაც უშუალოდ </w:t>
      </w:r>
      <w:r>
        <w:lastRenderedPageBreak/>
        <w:t>ტურიზმთან დაკავშირებული სექტორები იღებენ. ასეთ სექტორებს მიეკუთვნება სასტუმროები, რესტორნები, სატრანსპორტო კომპანიები და გასართობი ობიექტები (გასპარინო, 2008, გვ. 2). ეს ტურისტული დანახარჯების პირველადი შედეგია, რომელიც პირდაპირ აისახება ამ ბიზნესების ბრუნვაზე.</w:t>
      </w:r>
    </w:p>
    <w:p w14:paraId="18E7DB78" w14:textId="77777777" w:rsidR="00276B65" w:rsidRDefault="00000000">
      <w:r>
        <w:t>ირიბი ეფექტები წარმოიქმნება მაშინ, როდესაც ტურიზმის სექტორის კომპანიები პირდაპირი შემოსავლების ნაწილს ადგილობრივ ეკონომიკაში სხვა საქონლისა და მომსახურების შესაძენად ხარჯავენ (გასპარინო, 2008, გვ. 3). მაგალითად, სასტუმრო თეთრეულს ადგილობრივი მწარმოებლისგან ყიდულობს, რესტორანი ადგილობრივი ფერმერის პროდუქციით მარაგდება, ხოლო სატრანსპორტო კომპანია ადგილობრივი ავტოსერვისის მომსახურებით სარგებლობს. ამგვარად, ტურისტული დანახარჯები ეკონომიკის სხვა, არაპირდაპირ დაკავშირებულ სფეროებშიც ვრცელდება და მათ განვითარებას უწყობს ხელს (ტრებიცკა, 2016, გვ. 3). ამ ეფექტების სიდიდე ადგილობრივი ეკონომიკის დივერსიფიკაციასა და სექტორებს შორის კავშირების სიძლიერეზეა დამოკიდებული (გასპარინო, 2008, გვ. 3).</w:t>
      </w:r>
    </w:p>
    <w:p w14:paraId="11DB378E" w14:textId="77777777" w:rsidR="00276B65" w:rsidRDefault="00000000">
      <w:r>
        <w:t>ინდუცირებული ეფექტები კი მესამე ეტაპს წარმოადგენს და იმ შემოსავლების ზრდას უკავშირდება, რომელსაც ტურიზმისა და მასთან დაკავშირებულ სექტორებში დასაქმებული ადამიანები იღებენ. როდესაც ადგილობრივი მოსახლეობის შემოსავალი იზრდება, ისინი ამ დამატებით თანხას ისევ ადგილობრივ ეკონომიკაში ხარჯავენ, რაც დამატებით მოთხოვნას ქმნის სხვადასხვა საქონელსა და მომსახურებაზე (გასპარინო, 2008, გვ. 3). ეს პროცესი ეკონომიკური აქტივობის სტიმულირებას აგრძელებს და ჯაჭვურ რეაქციას ქმნის, რომელიც ტურიზმის საწყისი დანახარჯების გავლენას აძლიერებს. ამრიგად, პირდაპირი, ირიბი და ინდუცირებული ეფექტების ერთობლიობა ტურიზმის მთლიან ეკონომიკურ გავლენას წარმოადგენს, რომელიც ბევრად აღემატება ტურისტების მიერ თავდაპირველად დახარჯულ თანხას.</w:t>
      </w:r>
    </w:p>
    <w:p w14:paraId="21EEF577" w14:textId="77777777" w:rsidR="00276B65" w:rsidRDefault="00000000">
      <w:r>
        <w:t xml:space="preserve">მულტიპლიკატორის ეფექტის სიდიდე დიდწილად დამოკიდებულია ე.წ. „გაჟონვებზე“ (leakages). „გაჟონვა“ ტურისტული შემოსავლების იმ ნაწილს აღნიშნავს, რომელიც ადგილობრივ ეკონომიკას ტოვებს და შემოსავლების შემდგომ </w:t>
      </w:r>
      <w:r>
        <w:lastRenderedPageBreak/>
        <w:t>გენერირებაში აღარ მონაწილეობს (ტრებიცკა, 2016, გვ. 2). ამის ძირითადი მიზეზებია იმპორტირებული საქონლისა და მომსახურების შეძენა, უცხოური კაპიტალის მფლობელობაში არსებული კომპანიების მოგების რეპატრიაცია და უცხოელი მუშახელის ხელფასების გადარიცხვა. თუ სასტუმრო იმპორტირებულ საკვებ პროდუქტებს, ავეჯს ან სამშენებლო მასალებს იყენებს, ამ საქონელზე დახარჯული ფული ადგილობრივი ეკონომიკიდან გადის. ასევე, თუ ტურისტული კომპანიების მფლობელები უცხოელები არიან, მიღებული მოგების დიდი ნაწილი შესაძლოა მათ სამშობლოში დაბრუნდეს (გასპარინო, 2008, გვ. 9). „პირველი რაუნდის პირდაპირი გაჟონვის“ უგულებელყოფა ხშირად იწვევს ტურიზმის გავლენის მცდარ, გაზვიადებულ შეფასებას (გასპარინო, 2008, გვ. 9).</w:t>
      </w:r>
    </w:p>
    <w:p w14:paraId="674B9684" w14:textId="77777777" w:rsidR="00276B65" w:rsidRDefault="00000000">
      <w:r>
        <w:t>ტურიზმის ეკონომიკური გავლენის გასაზომად სხვადასხვა მოდელი გამოიყენება, რომლებიც სირთულითა და საჭირო მონაცემების მოცულობით განსხვავდება. ყველაზე მარტივი კეინსის მულტიპლიკატორის მოდელია. ეს მოდელი ტურისტული დანახარჯების მთლიანი გავლენის შეფასების საშუალებას იძლევა რამდენიმე ძირითადი პარამეტრის გათვალისწინებით. უფრო ზუსტი ფორმულა მოიცავს ზღვრულ მიდრეკილებას მოხმარებისკენ (c), გადასახადების განაკვეთს (t), ზღვრულ მიდრეკილებას იმპორტისკენ (m) და პირდაპირი გაჟონვის კოეფიციენტს (l) (გასპარინო, 2008, გვ. 7). ამ მოდელის მთავარი უპირატესობა მისი სიმარტივე და გამოსათვლელად საჭირო ინფორმაციის შედარებით მცირე რაოდენობაა. თუმცა, მას სერიოზული შეზღუდვებიც აქვს: ის სტატიკურია, მიწოდების სრულ ელასტიკურობის დაშვებას ეფუძნება და სექტორული დეტალიზაციის საშუალებას არ იძლევა. ამ მოდელის ფარგლებში, სასტუმროზე დახარჯული 100 ევრო და სუვენირებზე დახარჯული 100 ევრო ერთნაირად განიხილება, თუმცა რეალურად მათ ადგილობრივ ეკონომიკაზე განსხვავებული გავლენა აქვთ (გასპარინო, 2008, გვ. 9).</w:t>
      </w:r>
    </w:p>
    <w:p w14:paraId="59DA404F" w14:textId="77777777" w:rsidR="00276B65" w:rsidRDefault="00000000">
      <w:r>
        <w:t xml:space="preserve">კეინსის მოდელის გარდა, არსებობს „ფარდობითი“ (ratio) მულტიპლიკატორები, რომლებიც ტურიზმის გავლენას პირდაპირი და მეორადი ეფექტების შეფარდებით ზომავენ. ეს მულტიპლიკატორები ყოველთვის ერთზე მეტია და რეგიონის „ეკონომიკური თვითკმარობის“ ერთგვარ ინდიკატორს წარმოადგენს (გასპარინო, 2008, გვ. 8). რაც უფრო მაღალია ფარდობითი </w:t>
      </w:r>
      <w:r>
        <w:lastRenderedPageBreak/>
        <w:t>მულტიპლიკატორის მაჩვენებელი, მით უფრო ძლიერია შიდა ეკონომიკური კავშირები და მით უფრო მეტხანს ცირკულირებს ტურისტის მიერ დახარჯული ფული ადგილობრივ ეკონომიკაში, სანამ ის გაჟონავს. კერძოდ, თუ გაყიდვების ფარდობითი მულტიპლიკატორი განთავსების სერვისისთვის 1.8-ს უდრის, ეს ნიშნავს, რომ ტურისტის მიერ სასტუმროში დახარჯული 100 ევრო საბოლოოდ 180 ევროს ეფექტს ქმნის მთლიან გაყიდვებში, საიდანაც 100 ევრო პირდაპირი ეფექტია (სასტუმროს შემოსავალი), ხოლო 80 ევრო - მეორადი ეფექტი სხვა დაკავშირებულ დარგებში (გასპარინო, 2008, გვ. 8). ეს მოდელი კარგად აჩვენებს დარგისა და დასაქმებულთა კავშირების მასშტაბს ადგილობრივ ეკონომიკაში.</w:t>
      </w:r>
    </w:p>
    <w:p w14:paraId="24E2084B" w14:textId="77777777" w:rsidR="00276B65" w:rsidRDefault="00000000">
      <w:r>
        <w:t>უფრო დეტალური და ზუსტი ანალიზისთვის „დანახარჯები-გამოშვების“ (Input-Output, I-O) მოდელები გამოიყენება. კეინსის მოდელისგან განსხვავებით, რომელიც აგრეგირებულ შედეგებს იძლევა, I-O მოდელი ეკონომიკის ყველა სექტორს შორის არსებულ ურთიერთკავშირებს (ყიდვა-გაყიდვის ტრანზაქციებს) აღწერს და დანახვის საშუალებას იძლევა, თუ როგორ ნაწილდება ტურისტული დანახარჯები სხვადასხვა დარგში (გასპარინო, 2008, გვ. 9). ეს მოდელი ითვალისწინებს, რომ ერთი სექტორის მიერ წარმოების ზრდა სხვა სექტორებიდან რესურსების შესყიდვის ზრდას იწვევს, რაც ჯაჭვურ რეაქციას ქმნის. I-O ანალიზი დეტალურ ინფორმაციას გვაწვდის პირდაპირ, ირიბ და ინდუცირებულ ეფექტებზე (ტრებიცკა, 2016, გვ. 4). მიუხედავად ამისა, I-O მოდელიც სტატიკურია და ფიქსირებული ფასებისა და წარმოების ფიქსირებული კოეფიციენტების დაშვებებს ეფუძნება (ტრებიცკა, 2016, გვ. 4). ასევე, ეს ანალიზი ნაკლებად ეფექტიანია მცირე რეგიონებისთვის, სადაც შიდა სექტორული კავშირები სუსტია და „გაჟონვის“ დონე მაღალია (ჰოჯო, 2002, გვ. 16).</w:t>
      </w:r>
    </w:p>
    <w:p w14:paraId="0E64E6D0" w14:textId="77777777" w:rsidR="00276B65" w:rsidRDefault="00000000">
      <w:r>
        <w:t xml:space="preserve">I-O მოდელის შეზღუდვების დასაძლევად გამოთვლადი ზოგადი წონასწორობის (Computable General Equilibrium, CGE) მოდელები შემუშავდა. CGE მოდელები ეკონომიკას ერთიან სისტემად განიხილავენ და ითვალისწინებენ, რომ ერთი სექტორის ცვლილებამ შეიძლება უკუკავშირი სხვა სექტორებში გამოიწვიოს. I-O მოდელებისგან განსხვავებით, CGE მოდელები ფასების ცვლილებასა და რესურსების გადანაწილებას უშვებენ სექტორებს შორის, რაც მათ ბევრად უფრო მოქნილსა და რეალობასთან მიახლოებულს ხდის (ტრებიცკა, 2016, გვ. 4). CGE მოდელის გამოყენებით გაანალიზდა თურქულისა და პირის ღრუს დაავადების </w:t>
      </w:r>
      <w:r>
        <w:lastRenderedPageBreak/>
        <w:t>გავლენა დიდი ბრიტანეთის ეკონომიკაზე. კვლევამ აჩვენა, რომ ტურიზმზე მიყენებული ზიანი ბევრად უფრო საგრძნობი იყო, ვიდრე სოფლის მეურნეობაზე (ტრებიცკა, 2016, გვ. 5). ეს მაგალითი წარმოაჩენს CGE მოდელების უნარს, შეაფასონ რთული ეკონომიკური შოკების ზემოქმედება.</w:t>
      </w:r>
    </w:p>
    <w:p w14:paraId="4FF76A91" w14:textId="77777777" w:rsidR="00276B65" w:rsidRDefault="00000000">
      <w:r>
        <w:t>ტურიზმის ეკონომიკური გავლენა პირდაპირ აისახება ქვეყნის მთლიან შიდა პროდუქტსა (მშპ) და დასაქმების დონეზე. მშპ-ს ფორმულის (Y = C + I + G + (E-H)) მიხედვით, ტურიზმი დადებით გავლენას ახდენს, როდესაც ტურისტული ექსპორტი (უცხოელი ტურისტების მიერ ქვეყანაში გაწეული ხარჯები) ტურისტულ იმპორტს აღემატება (ტრებიცკა, 2016, გვ. 2). ტურიზმიდან მიღებული შემოსავლები ზრდის როგორც მოხმარებას (C), ასევე ინვესტიციებს (I). ახალი სასტუმროების, რესტორნებისა და სხვა ტურისტული ინფრასტრუქტურის მშენებლობა პირდაპირ ზრდის საინვესტიციო დანახარჯებს. ალბანეთში, მაგალითად, 2012 წელს ტურიზმში განხორციელებულმა ინვესტიციებმა 19.7 მილიარდი ლეკი შეადგინა, რაც ქვეყნის მთლიანი ინვესტიციების 4.5% იყო (ტრებიცკა, 2016, გვ. 3).</w:t>
      </w:r>
    </w:p>
    <w:p w14:paraId="61C00E92" w14:textId="77777777" w:rsidR="00276B65" w:rsidRDefault="00000000">
      <w:r>
        <w:t>დასაქმების კუთხით, ტურიზმი სამუშაო ადგილებს ქმნის როგორც უშუალოდ ტურისტულ სექტორში (სასტუმროები, ტურისტული სააგენტოები, გიდები), ისე მასთან დაკავშირებულ დარგებში (ტრანსპორტი, კვების მრეწველობა, მშენებლობა). დასაქმების მულტიპლიკატორი აჩვენებს, თუ რამდენი დამატებითი სამუშაო ადგილი იქმნება ეკონომიკაში ტურისტული დანახარჯების ერთი ერთეულის შედეგად. ეს შეიძლება გამოისახოს როგორც სამუშაო ადგილების რაოდენობა დახარჯული თანხის ერთეულზე (მაგალითად, 3.8 სამუშაო ადგილი ყოველ 10,000 ევროზე), ან როგორც მთლიანი და პირდაპირი დასაქმების შეფარდება (გასპარინო, 2008, გვ. 7). საქართველოს მაგალითზე, ტურიზმთან დაკავშირებულ დარგებში დასაქმებულთა წილი მთლიან დასაქმებაში 2014-2019 წლებში 9.6%-დან 10.8%-მდე გაიზარდა, რაც რეალურ ციფრებში 50%-იან ზრდას ნიშნავს (USAID, 2020, გვ. 18). ეს მონაცემები ტურიზმის მზარდ როლს ცხადყოფს ქვეყნის შრომის ბაზარზე.</w:t>
      </w:r>
    </w:p>
    <w:p w14:paraId="1FFBE556" w14:textId="77777777" w:rsidR="00276B65" w:rsidRDefault="00000000">
      <w:pPr>
        <w:pStyle w:val="Heading2"/>
      </w:pPr>
      <w:bookmarkStart w:id="4" w:name="_Toc_heading_4"/>
      <w:r>
        <w:t>1.2. ტურიზმის სოციალური და კულტურული გავლენები</w:t>
      </w:r>
      <w:bookmarkEnd w:id="4"/>
    </w:p>
    <w:p w14:paraId="1D99D61B" w14:textId="77777777" w:rsidR="00276B65" w:rsidRDefault="00000000">
      <w:r>
        <w:t xml:space="preserve">ტურიზმის განვითარება რეგიონისთვის მხოლოდ ეკონომიკურ სარგებელთან არ არის დაკავშირებული, მას თან ახლავს სოციალური და კულტურული </w:t>
      </w:r>
      <w:r>
        <w:lastRenderedPageBreak/>
        <w:t>ცვლილებებიც, რომლებიც ადგილობრივი საზოგადოების ცხოვრების წესზე, იდენტობასა და კეთილდღეობაზე ახდენს გავლენას. ეს პროცესი ორმხრივია: ტურიზმს შეუძლია ხელი შეუწყოს კულტურული მემკვიდრეობის შენარჩუნებას, ინფრასტრუქტურის გაუმჯობესებასა და კულტურათაშორის დიალოგს, თუმცა, ამავე დროს, შესაძლოა, გამოიწვიოს სოციალური დაძაბულობა, კულტურის კომერციალიზაცია და ადგილობრივი თემის გაუცხოება. ამიტომ ტურიზმის სოციო-კულტურული ეფექტების შესწავლა მისი მდგრადი განვითარების უზრუნველსაყოფად აუცილებელია (Bergström, 2022, გვ. 221; ცეცხლაძე, 2012, გვ. 137).</w:t>
      </w:r>
    </w:p>
    <w:p w14:paraId="31B796B0" w14:textId="77777777" w:rsidR="00276B65" w:rsidRDefault="00000000">
      <w:r>
        <w:t>ტურიზმის ერთ-ერთ მთავარ დადებით სოციალურ ეფექტად კულტურათაშორისი ურთიერთობების გაღრმავება და ურთიერთგაგების ხელშეწყობა მიიჩნევა. ტურისტებისა და ადგილობრივების ურთიერთქმედება ორივე მხარეს ამდიდრებს და სტერეოტიპების რღვევას უწყობს ხელს (დევაძე, 2019, გვ. 22). მაგალითად, ბათუმის შემთხვევა აჩვენებს, რომ ტურისტების ინტენსიურმა ნაკადმა ქალაქში სოციალური მრავალფეროვნება და კოსმოპოლიტიზმი გაზარდა. კულტურული ფესტივალები, კონცერტები და საერთაშორისო ღონისძიებები კულტურათაშორისი დიალოგის პლატფორმად იქცა, რაც ტოლერანტობასა და ურთიერთპატივისცემას უწყობს ხელს (Université Paris 1 Panthéon-Sorbonne in collaboration with Caucasus University, 2024, გვ. 23-24). ამასთან, ტურიზმი ხშირად ადგილობრივი თემის სიამაყის წყაროც ხდება, რადგან საკუთარი კულტურისა და ტრადიციების წარმოჩენა დადებით შეფასებას იმსახურებს, რაც კულტურული მემკვიდრეობის შენარჩუნების სტიმულს აძლიერებს (Bergström, 2022, გვ. 221).</w:t>
      </w:r>
    </w:p>
    <w:p w14:paraId="6B1C9F59" w14:textId="77777777" w:rsidR="00276B65" w:rsidRDefault="00000000">
      <w:r>
        <w:t xml:space="preserve">სოციალურ სარგებელს ინფრასტრუქტურული განვითარებაც განაპირობებს. ტურიზმის ზრდა ხშირად სტიმულს აძლევს გზების, წყალმომარაგების სისტემების, კომუნიკაციებისა და რეკრეაციული სივრცეების მოწყობას, რაც არა მხოლოდ ტურისტების კომფორტს ემსახურება, არამედ ადგილობრივი მოსახლეობის ცხოვრების ხარისხსაც აუმჯობესებს (Bradley, 2025, გვ. 172). საქართველოშიც ტურიზმის განვითარება პირდაპირ უკავშირდება ინფრასტრუქტურულ კეთილმოწყობას, ტრანსპორტის, კავშირგაბმულობისა და მშენებლობის სექტორების სტიმულირებას (ცეცხლაძე, 2012, გვ. 137; ქართველიშვილი, 2019, გვ. 41). აგრეთვე, ტურიზმის სექტორში დასაქმების ზრდამ, განსაკუთრებით სოფლად, შესაძლოა </w:t>
      </w:r>
      <w:r>
        <w:lastRenderedPageBreak/>
        <w:t>არსებითი სოციალური ცვლილებები გამოიწვიოს. მაგალითად, XX საუკუნის 70-80-იან წლებში ჰავაის კუნძულებზე ტურიზმის განვითარების საწყის ეტაპზე ქალთა დასაქმების ზრდამ მათი თავდაჯერებულობისა და გაძლიერების ზრდა განაპირობა, თუმცა ამას ოჯახებში გარკვეული სირთულეებიც ახლდა თან, მათ შორის მამაკაცების დისკომფორტი და განქორწინებების მატებაც კი (John M. Knox &amp; Associates, 2003, გვ. 7).</w:t>
      </w:r>
    </w:p>
    <w:p w14:paraId="441A0920" w14:textId="77777777" w:rsidR="00276B65" w:rsidRDefault="00000000">
      <w:r>
        <w:t>მიუხედავად აღნიშნული დადებითი ასპექტებისა, ტურიზმს უარყოფითი სოციო-კულტურული შედეგებიც ახასიათებს. ერთ-ერთი ყველაზე ხშირად განხილული უარყოფითი მოვლენაა „დემონსტრირების ეფექტი“ (demonstration effect). ეს ეფექტი გულისხმობს იმას, რომ ადგილობრივი მოსახლეობა, განსაკუთრებით ახალგაზრდობა, იწყებს ტურისტების ქცევის, ჩაცმულობის სტილისა და ფასეულობების იმიტაციას, რაც ხშირად საკუთარი ტრადიციების უგულებელყოფასა და კულტურული იდენტობის კარგვას იწვევს (McClary, 2008, გვ. 1). ტურისტები, განზრახ თუ უნებლიეთ, სიმდიდრისა და განსხვავებული ცხოვრების წესის იმიჯს ქმნიან, რამაც შესაძლოა ადგილობრივებში მათდამი მიმსგავსების სურვილი გააჩინოს და ამ პროცესში საკუთარი სოციალური ნორმები და ტრადიციები დაივიწყონ. ამის მაგალითია კუბა, სადაც ტურისტები გარე სამყაროსთან ინფორმაციის თითქმის ერთადერთ წყაროს წარმოადგენდნენ და მათმა სიმდიდრემ ადგილობრივებში გააჩინა სურვილი, ჰქონოდათ ის, რაც მათ არ გააჩნდათ, რამაც საზოგადოებაში გარკვეული ფრუსტრაცია გამოიწვია (McClary, 2008, გვ. 3).</w:t>
      </w:r>
    </w:p>
    <w:p w14:paraId="35DCEAC4" w14:textId="77777777" w:rsidR="00276B65" w:rsidRDefault="00000000">
      <w:r>
        <w:t xml:space="preserve">დემონსტრირების ეფექტს მჭიდროდ უკავშირდება კულტურის კომერციალიზაცია, ანუ „კომოდიფიკაცია“, როდესაც კულტურული ტრადიციები და არტეფაქტები თავდაპირველ მნიშვნელობას კარგავს და გასაყიდ საქონლად იქცევა (Bergström, 2022, გვ. 221). ამ პროცესის დროს ხდება ტრადიციული ცეკვების შეცვლა ტურისტების გრაფიკზე, ბიუჯეტსა და ფოტოგადაღების საჭიროებებზე მოსარგებად; ასევე, დასაშვები ხდება კამერებით შესვლა საკრალურ შენობებში, რაც მათ ხელშეუხებლობას არღვევს (McClary, 2008, გვ. 2). ამ მოვლენას ზოგიერთი მკვლევარი „თანაცვლილების“ ეფექტს უწოდებს, როდესაც ადგილობრივები პროდუქტსა და სერვისს ტურისტული ბაზრის მოთხოვნას უსადაგებენ და არა საკუთარი </w:t>
      </w:r>
      <w:r>
        <w:lastRenderedPageBreak/>
        <w:t>საზოგადოების საჭიროებებს (დევაძე, 2019, გვ. 18). საბოლოოდ, ამ პროცესმა შეიძლება კულტურის ჰომოგენიზაციამდე მიგვიყვანოს, როდესაც ადგილობრივ და დასავლურ კულტურულ ფასეულობებს შორის ზღვარი იშლება და მასპინძელი საზოგადოების ტრადიციული ღირებულებები ქრება (McClary, 2008, გვ. 3).</w:t>
      </w:r>
    </w:p>
    <w:p w14:paraId="77272862" w14:textId="77777777" w:rsidR="00276B65" w:rsidRDefault="00000000">
      <w:r>
        <w:t>სოციალური თვალსაზრისით, ტურიზმის ერთ-ერთი ყველაზე სერიოზული უარყოფითი შედეგი სოციალური დაძაბულობის ზრდაა. დოქსიმ ჯერ კიდევ 1975 წელს შემოგვთავაზა „გაღიზიანების ინდექსი“ (Irritation Index), რომლის მიხედვითაც, რაც უფრო იზრდება ტურისტების რაოდენობა, მით უფრო მცირდება ადგილობრივი მოსახლეობის ტოლერანტობა, რაც საბოლოოდ სოციალურ კონფლიქტებს იწვევს (Bergström, 2022, გვ. 221). კონფლიქტის მიზეზი შეიძლება გახდეს გადატვირთულობა, რესურსებზე კონკურენცია და ის განცდა, რომ ადგილობრივებისთვის საყვარელი ადგილები „ტურისტებს დარჩათ“ (John M. Knox &amp; Associates, 2003, გვ. 11). ასეთივე დაძაბულობა შეიძლება იმანაც გამოიწვიოს, რომ სერვისები და რესურსები უპირატესად ტურისტებზეა მორგებული, რაც ადგილობრივებში უკმაყოფილებას ბადებს (დევაძე, 2019, გვ. 18).</w:t>
      </w:r>
    </w:p>
    <w:p w14:paraId="344526DF" w14:textId="77777777" w:rsidR="00276B65" w:rsidRDefault="00000000">
      <w:r>
        <w:t xml:space="preserve">დაძაბულობას კიდევ უფრო ამძაფრებს სოციალური სტრატიფიკაცია და ადგილობრივების გადაადგილების პრობლემა. ტურისტული ზონების განვითარებასთან ერთად იზრდება უძრავი ქონებისა და ცხოვრების ღირებულება, რაც ადგილობრივ მოსახლეობას აიძულებს, დატოვოს საკუთარი საცხოვრებელი და სამუშაო ადგილებიდან შორს გადავიდეს (Bergström, 2022, გვ. 221). ჰავაის „ტურისტული ქალაქების“ გამოცდილებამ აჩვენა, რომ ადგილობრივები ხშირად ვერ უძლებენ ფასების ზრდას და ტოვებენ იმ უბნებს, სადაც ცხოვრობდნენ, ხოლო მათ ადგილს ახალჩამოსული, უფრო შეძლებული მოსახლეობა იკავებს (John M. Knox &amp; Associates, 2003, გვ. 10-11). ბათუმის მაგალითზეც ჩანს, რომ სწრაფმა ურბანიზაციამ და უძრავი ქონების ფასების ზრდამ ჯენტრიფიკაცია და ადგილობრივი მოსახლეობის გადაადგილება გამოიწვია, რამაც სოციალურ-ეკონომიკური უთანასწორობა გაამძაფრა (Université Paris 1 Panthéon-Sorbonne in collaboration with Caucasus University, 2024, გვ. 23). ამასთან, ტურისტულად აქტიურ ქალაქებში ხშირად იმატებს კრიმინალი, ნარკოტიკების გაყიდვა და უწესო ქცევა, რაც მშობლების </w:t>
      </w:r>
      <w:r>
        <w:lastRenderedPageBreak/>
        <w:t>შეშფოთებას იწვევს ადგილობრივ ბავშვებზე უარყოფითი გავლენის გამო (John M. Knox &amp; Associates, 2003, გვ. 11; დევაძე, 2019, გვ. 18).</w:t>
      </w:r>
    </w:p>
    <w:p w14:paraId="5BF108CF" w14:textId="77777777" w:rsidR="00276B65" w:rsidRDefault="00000000">
      <w:r>
        <w:t>ამ რთული და ხშირად ურთიერთგამომრიცხავი პროცესების ფონზე, ტურიზმის სოციალური გავლენების კვლევაში აქცენტები თანდათან იცვლება. თუ ადრე სოციალური გაცვლის თეორია (SET) დომინირებდა, რომელიც ადგილობრივებისა და ტურისტების ურთიერთობას ძირითადად ფინანსური სარგებლის ჭრილში განიხილავდა, დღეს მკვლევრები სულ უფრო მეტ ყურადღებას ამახვილებენ სოციალურ ინტერაქციასა და ურთიერთობებზე (Woosnam, n.d., გვ. 16). კვლევებში შემოდის ისეთი თეორიები, როგორიცაა ემოციური სოლიდარობის, ჯგუფთაშორისი კონტაქტისა და სოციალური იდენტობის თეორიები, რომლებიც აღიარებენ, რომ ადგილობრივების დამოკიდებულებას ტურიზმის მიმართ მხოლოდ ეკონომიკური ფაქტორები არ განსაზღვრავს (Woosnam, n.d., გვ. 17-18). ეს მიდგომა ხაზს უსვამს იმას, რომ ტურისტებსა და მასპინძლებს შორის ურთიერთობის ხარისხი სოციალური შედეგებისთვის გადამწყვეტია.</w:t>
      </w:r>
    </w:p>
    <w:p w14:paraId="48EBD832" w14:textId="77777777" w:rsidR="00276B65" w:rsidRDefault="00000000">
      <w:r>
        <w:t>აღსანიშნავია, რომ ტურიზმის სფეროში ჩატარებული კვლევების დიდი ნაწილი კვლავ ათეორიულია. 2011-2017 წლებში წამყვან ტურისტულ ჟურნალებში გამოქვეყნებული სტატიების 44.5% სწორედ ასეთი იყო. მართალია, ეს მაჩვენებელი გაუმჯობესებაა 1984-2010 წლების პერიოდთან შედარებით, როდესაც ათეორიული სტატიების წილი 54.3%-ს შეადგენდა, მაგრამ თეორიული ჩარჩოების ნაკლებობა კვლავ სერიოზულ პრობლემად რჩება (Woosnam, n.d., გვ. 18). ეს პრობლემა განსაკუთრებით აქტუალურია საქართველოსთვის, სადაც ტურისტული ინდუსტრიის სოციალურ-კულტურული სფეროს ერთ-ერთ უმთავრეს გამოწვევას კვალიფიციური პერსონალის ნაკლებობა წარმოადგენს (ქართველიშვილი, 2019, გვ. 41). კადრების დეფიციტი ართულებს ტურიზმის რთული სოციალური და კულტურული ეფექტების მართვას, რადგან ამას სჭირდება არა მხოლოდ პრაქტიკული უნარები, არამედ თეორიული ცოდნაც, რათა დადებითი ეფექტები მაქსიმალურად გაიზარდოს, ხოლო უარყოფითი - შემცირდეს.</w:t>
      </w:r>
    </w:p>
    <w:p w14:paraId="1AD1DEB1" w14:textId="77777777" w:rsidR="00276B65" w:rsidRDefault="00000000">
      <w:r>
        <w:t xml:space="preserve">ამრიგად, ტურიზმის სოციო-კულტურული გავლენა რთული და წინააღმდეგობრივია. ის ერთდროულად ქმნის შესაძლებლობებს კულტურული </w:t>
      </w:r>
      <w:r>
        <w:lastRenderedPageBreak/>
        <w:t>გაცვლის, ადგილობრივი სიამაყის გაძლიერებისა და ინფრასტრუქტურის განვითარებისთვის, თუმცა ამავდროულად, შეიცავს სერიოზულ რისკებს, როგორიცაა კულტურის კომერციალიზაცია, სოციალური კონფლიქტები და ადგილობრივი საზოგადოების იდენტობის რღვევა. ამ რისკების მართვა დამოკიდებულია გააზრებულ დაგეგმვაზე, ადგილობრივი თემის ჩართულობასა და ტურიზმის განვითარების ისეთი მოდელების გამოყენებაზე, რომლებიც ეკონომიკურ სარგებელთან ერთად სოციალურ კეთილდღეობასა და კულტურული მემკვიდრეობის დაცვასაც ითვალისწინებს. საბოლოოდ, გახდება თუ არა ტურიზმი მდგრადი განვითარების მასტიმულირებელი, თუ ზიანის მომტანი, სწორედ ამ პროცესის მართვაზეა დამოკიდებული.</w:t>
      </w:r>
    </w:p>
    <w:p w14:paraId="0058EEB1" w14:textId="77777777" w:rsidR="00276B65" w:rsidRDefault="00000000">
      <w:pPr>
        <w:pStyle w:val="Heading2"/>
      </w:pPr>
      <w:bookmarkStart w:id="5" w:name="_Toc_heading_5"/>
      <w:r>
        <w:t>1.3. სანაპირო ტურიზმის სპეციფიკა და მისი განვითარების მოდელები</w:t>
      </w:r>
      <w:bookmarkEnd w:id="5"/>
    </w:p>
    <w:p w14:paraId="6EC9AD3A" w14:textId="77777777" w:rsidR="00276B65" w:rsidRDefault="00000000">
      <w:r>
        <w:t>სანაპირო ტურიზმი, როგორც გლობალურად, ისე ადგილობრივ დონეზე, ტურისტული ინდუსტრიის ერთ-ერთ ყველაზე სწრაფად მზარდ სექტორს წარმოადგენს (Center for Responsible Travel, 2012, გვ. 10). მისი მთავარი განმასხვავებელი ნიშანი და, ამასთან, უმთავრესი მიმზიდველობა მის უშუალო კავშირშია ბუნებრივ რესურსებთან: ზღვასთან, სანაპირო ზოლთან და უნიკალურ ეკოსისტემებთან. სწორედ ამ რესურსებზე დამოკიდებულება განაპირობებს მის სპეციფიკასა და იმ გამოწვევებს, რომლებიც ტურიზმის სხვა სახეობებისთვის ნაკლებად არის დამახასიათებელი. აჭარის რეგიონი, რომლის ტურისტული იმიჯი დღემდე ძირითადად „მზისა და ზღვის“ კურორტად აღიქმება, ამის ნათელი მაგალითია (აჭარის ავტონომიური რესპუბლიკის ტურიზმისა და კურორტების დეპარტამენტი, 2014, გვ. 21). სანაპირო ტურიზმის განვითარებაში არსებული პარადოქსიც სწორედ ამაში მდგომარეობს: ადამიანების სურვილი, აღმოაჩინონ და დაისვენონ ხელუხლებელ ბუნებრივ გარემოში, განაპირობებს ამ ადგილების ინტენსიურ განვითარებას, რაც ხშირად იმავე გარემოს თავდაპირველი იერსახის ცვლილებასა და დეგრადაციას იწვევს (დევაძე, 2019, გვ. 12). ეს კი სანაპირო ზონებს განსაკუთრებით მოწყვლადს ხდის და განვითარების ისეთი მოდელების ძიებას მოითხოვს, რომლებიც ეკონომიკურ სარგებელთან ერთად გარემოს დაცვასა და გრძელვადიან განვითარებას უზრუნველყოფს.</w:t>
      </w:r>
    </w:p>
    <w:p w14:paraId="4A077B5D" w14:textId="77777777" w:rsidR="00276B65" w:rsidRDefault="00000000">
      <w:r>
        <w:lastRenderedPageBreak/>
        <w:t>მეორე მსოფლიო ომის შემდგომ პერიოდში ტურიზმის განვითარების გაბატონებული მოდელი მასობრივი ტურიზმი იყო, რომლის მთავარი მიზანიც ეკონომიკური სარგებლის მიღება გახლდათ. ჯაფარის კლასიფიკაციით, ეს „პროპაგანდული“ პლატფორმის პერიოდია, როდესაც ტურიზმის სწრაფ განვითარებას ხელს უწყობდნენ, რადგან ის დასაქმებას უზრუნველყოფდა და ეკონომიკას ასტიმულირებდა, ხოლო მის უარყოფით მხარეებს ნაკლებ ყურადღებას აქცევდნენ (დევაძე, 2019, გვ. 13). სანაპირო ზონებში ეს მოდელი ხშირად უნიფიცირებული პროდუქტის შექმნას გულისხმობდა, რომელიც ხისტი ორგანიზაციული პრინციპებით იმართებოდა და უცხოელ, მაღალშემოსავლიან კლიენტებზე იყო გათვლილი, როგორც ეს, მაგალითად, კანკუნის შემთხვევაში მოხდა (Center for Responsible Travel, 2012, გვ. 10). ასეთი მიდგომის მთავარი მიზანი მხოლოდ ფინანსური მომგებიანობა, ანუ „ერთი საბოლოო შედეგი“ იყო (Center for Responsible Travel, 2012, გვ. 11). თუმცა, დროთა განმავლობაში ამ მოდელის სისუსტეები გამოიკვეთა, რომლებიც განსაკუთრებით მწვავედ სანაპირო ზონებში აისახა. აჭარის რეგიონის სტრატეგიულ დოკუმენტებში სუსტ მხარეებად დასახელებული პრობლემები, კერძოდ, მოკლე ტურისტული სეზონი, პლაჟებისა და ზღვის დაბინძურება, მომსახურების ფასისა და ხარისხის შეუსაბამობა, სწორედ მასობრივი ტურიზმისთვის დამახასიათებელი გამოწვევების ტიპური მაგალითებია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31).</w:t>
      </w:r>
    </w:p>
    <w:p w14:paraId="1C14793A" w14:textId="77777777" w:rsidR="00276B65" w:rsidRDefault="00000000">
      <w:r>
        <w:t xml:space="preserve">მასობრივი ტურიზმის უარყოფითი შედეგების საპასუხოდ, 1970-იანი წლების ბოლოდან ალტერნატიული მიდგომები გაჩნდა, მათგან ერთ-ერთი ყველაზე ცნობილი ეკოტურიზმია. მისი საყოველთაოდ მიღებული განმარტებით, ეს არის „პასუხისმგებლიანი მოგზაურობა ბუნებრივ არეალებში, რომელიც ინარჩუნებს გარემოს და აუმჯობესებს ადგილობრივი მოსახლეობის კეთილდღეობას“ (Center for Responsible Travel, 2012, გვ. 11). ეკოტურიზმის მოდელი სანაპირო ზონებისთვის განსაკუთრებით აქტუალურია, რადგან ის უმთავრესად გარემოს დაცვას ითვალისწინებს. ეს მიდგომა მასობრივი ტურიზმისგან იმით განსხვავდება, რომ „მაღალი მოცულობის“ ნაცვლად „მაღალ ღირებულებას“ ისახავს მიზნად (Center for Responsible Travel, 2012, გვ. 11). ამის კარგი მაგალითია მექსიკის გამოცდილება, სადაც </w:t>
      </w:r>
      <w:r>
        <w:lastRenderedPageBreak/>
        <w:t>ქვეყანა საერთაშორისო ტურისტების რაოდენობით მე-10 ადგილზეა, მაგრამ შემოსავლებით მხოლოდ 23-ეზე, რაც აჩვენებს, რომ ვიზიტორების დიდი რაოდენობა ავტომატურად არ ნიშნავს მაღალ ეკონომიკურ სარგებელს (Center for Responsible Travel, 2012, გვ. 12). აჭარის რეგიონის სტრატეგიებშიც ეკოტურიზმის განვითარება, მაგალითად, მტირალას ეროვნულ პარკში ან ფრინველებზე დაკვირვება (ე.წ. ბირდვოტჩინგი), სეზონის გახანგრძლივებისა და ტურისტული პროდუქტების დივერსიფიკაციის ერთ-ერთ მთავარ საშუალებად განიხილება (აჭარის ავტონომიური რესპუბლიკის ტურიზმისა და კურორტების დეპარტამენტი, 2014, გვ. 21; მაჭუტაძე, 2021, გვ. 9).</w:t>
      </w:r>
    </w:p>
    <w:p w14:paraId="587B62C3" w14:textId="77777777" w:rsidR="00276B65" w:rsidRDefault="00000000">
      <w:r>
        <w:t>ეკოტურიზმის პრინციპები უფრო ფართო, მდგრადი განვითარების ცნების ნაწილია, რომელიც დღეს ტურიზმის განვითარების პოლიტიკურად ყველაზე მართებულ მიდგომად არის აღიარებული (დევაძე, 2019, გვ. 3). მდგრადი განვითარების ყველაზე გავრცელებული განმარტება ბრუნდტლანდის კომისიის ანგარიშიდან მოდის, რომლის მიხედვითაც, ეს არის განვითარება, რომელიც „აკმაყოფილებს აწმყოს საჭიროებებს ისე, რომ საფრთხეს არ უქმნის მომავალი თაობების შესაძლებლობას, დაიკმაყოფილონ საკუთარი საჭიროებები“ (დევაძე, 2019, გვ. 9; Université Paris 1 Panthéon-Sorbonne in collaboration with Caucasus University, 2024, გვ. 129). აღსანიშნავია, რომ მდგრადი ტურიზმი ტურიზმის ცალკეული სახეობა არ არის. ის ისეთი მდგომარეობაა, რომელიც ტურიზმის ყველა ფორმას, მათ შორის მასობრივ ტურიზმსაც, უნდა ახასიათებდეს (დევაძე, 2019, გვ. 10; Center for Responsible Travel, 2012, გვ. 11). გაეროს მსოფლიო ტურიზმის ორგანიზაციის განმარტებით, მდგრადი ტურიზმი სრულად ითვალისწინებს თავის ამჟამინდელ და მომავალ ეკონომიკურ, სოციალურ და ეკოლოგიურ ზეგავლენას (დევაძე, 2019, გვ. 10). მდგრადობის პრინციპები სამ ძირითად მიმართულებას, ეკოლოგიურ, ეკონომიკურ და სოციალურ-კულტურულ ასპექტებს ეფუძნება, ხოლო წარმატების მისაღწევად მათ შორის ბალანსის დაცვაა აუცილებელი (დევაძე, 2019, გვ. 9-10).</w:t>
      </w:r>
    </w:p>
    <w:p w14:paraId="1088B1A1" w14:textId="77777777" w:rsidR="00276B65" w:rsidRDefault="00000000">
      <w:r>
        <w:t xml:space="preserve">მდგრადი განვითარების მოდელში ეკოლოგიურ საყრდენს ცენტრალური ადგილი უჭირავს, განსაკუთრებით სანაპირო ტურიზმის შემთხვევაში, რომელიც პირდაპირ არის დამოკიდებული გარემოს ხარისხზე. ეს მიმართულება გულისხმობს გარემოს რესურსების ოპტიმალურ გამოყენებას, ბუნებრივი მემკვიდრეობისა და </w:t>
      </w:r>
      <w:r>
        <w:lastRenderedPageBreak/>
        <w:t>ბიომრავალფეროვნების დაცვას (დევაძე, 2019, გვ. 11). პრაქტიკაში, ეს ნიშნავს ტურიზმის უარყოფითი ზემოქმედების შემცირებას: დაბინძურების (მყარი ნარჩენები, ჩამდინარე წყლები, პლასტმასი) და ბუნებრივი რესურსების (მიწა, წყალი, ენერგია) არამდგრადი გამოყენების შემცირებას (Northrop, 2020, გვ. 43). ბათუმის მაგალითი ამ პრობლემის მასშტაბებს კარგად აჩვენებს. 2023 წელს ქალაქმა, რომლის მოსახლეობა 179 ათას ადამიანს შეადგენს, 115 ათასი ტონა ნარჩენი წარმოქმნა, რაც 2018 წელთან შედარებით დაახლოებით 33%-ით გაზრდილი მაჩვენებელია და პირდაპირ უკავშირდება ტურისტული ნაკადების ზრდას (Université Paris 1 Panthéon-Sorbonne in collaboration with Caucasus University, 2024, გვ. 100). გლობალურად, ტურისტები ყოველწლიურად მსოფლიო ნარჩენების 4-დან 8 პროცენტამდე აგენერირებენ (Université Paris 1 Panthéon-Sorbonne in collaboration with Caucasus University, 2024, გვ. 101). კიდევ ერთი მწვავე პრობლემა ბათუმის სანაპირო ზოლის ეროზიაა, რომელიც 1980-იანი წლებიდან მოყოლებული, სანაპიროდან სამშენებლო მასალის უკონტროლო და სისტემატურმა ამოღებამ გამოიწვია. ეს პროცესი პირდაპირ აზიანებს სანაპირო ინფრასტრუქტურას, ადგილობრივ ბიზნესს და მთლიანად საზღვაო ტურიზმის სექტორს (Université Paris 1 Panthéon-Sorbonne in collaboration with Caucasus University, 2024, გვ. 112).</w:t>
      </w:r>
    </w:p>
    <w:p w14:paraId="67131858" w14:textId="77777777" w:rsidR="00276B65" w:rsidRDefault="00000000">
      <w:r>
        <w:t xml:space="preserve">მდგრადობის სოციალურ-კულტურული ასპექტი მასპინძელი საზოგადოების იდენტობის, კულტურული მემკვიდრეობისა და ტრადიციული ფასეულობების პატივისცემას გულისხმობს (დევაძე, 2019, გვ. 11). ამავდროულად, ეს პრინციპი მოითხოვს ტურიზმიდან მიღებული სარგებლის სამართლიან განაწილებას, სიღარიბის დაძლევას და ადგილობრივი მოსახლეობის გაძლიერებას (დევაძე, 2019, გვ. 9, 11). ამ მიზნების მისაღწევად გადამწყვეტია ყველა დაინტერესებული მხარის, მათ შორის, პოლიტიკის შემქმნელებისა და ადგილობრივი მოსახლეობის, ჩართულობა. მდგრადი ტურიზმის განვითარება მოითხოვს ყველა დაინტერესებული მხარის ინფორმირებულ მონაწილეობას და ძლიერ პოლიტიკურ ხელმძღვანელობას კონსენსუსის მისაღწევად (დევაძე, 2019, გვ. 11). სხვადასხვა აქტორის, მათ შორის, დეველოპერების, სამთავრობო და არასამთავრობო ორგანიზაციების, კერძო სექტორისა და ადგილობრივი თემების, ერთობლივი მუშაობა აუცილებელია ისეთი პოლიტიკის შესამუშავებლად, რომელიც ტურიზმის განვითარებას გარემოს </w:t>
      </w:r>
      <w:r>
        <w:lastRenderedPageBreak/>
        <w:t>დაცვასთან, კულტურის შენარჩუნებასა და საზოგადოების გაძლიერებასთან დააბალანსებს. სამწუხაროდ, საქართველოში ეს თანამშრომლობა ჯერ კიდევ არასათანადო დონეზეა (Université Paris 1 Panthéon-Sorbonne in collaboration with Caucasus University, 2024, გვ. 130).</w:t>
      </w:r>
    </w:p>
    <w:p w14:paraId="6299E446" w14:textId="77777777" w:rsidR="00276B65" w:rsidRDefault="00000000">
      <w:r>
        <w:t>ეკონომიკური მდგრადობა უზრუნველყოფს გრძელვადიან და ეფექტიან ეკონომიკურ საქმიანობას, რომელიც სარგებელს სამართლიანად ანაწილებს საზოგადოების სხვადასხვა დონეზე (დევაძე, 2019, გვ. 9, 11). სანაპირო ტურიზმის თვალსაზრისით, ეს მჭიდროდ უკავშირდება ეკოსისტემებში, ადგილობრივ ბაზრებსა და თემებში რეინვესტირებასა და მათ აღდგენას (Northrop, 2020, გვ. 42). მდგრადი მოდელი ასევე გულისხმობს მედეგობის ჩამოყალიბებას მომავალი საფრთხეებისა და კრიზისების (მაგალითად, კლიმატის ცვლილების) მიმართ (Northrop, 2020, გვ. 42). ბათუმის სანაპიროს ეროზიის პრობლემა ამის ნათელი მაგალითია: ეს არის გრძელვადიანი რისკი, რომელიც საფრთხეს უქმნის მთელი საზღვაო ტურიზმის ეკონომიკურ სიცოცხლისუნარიანობას. ადგილობრივი ხელისუფლების მიერ განხორციელებული ფრაგმენტული და მხოლოდ კონკრეტული ინციდენტების საპასუხო ღონისძიებები არასაკმარისია ამ რისკის გრძელვადიან პერსპექტივაში სამართავად (Université Paris 1 Panthéon-Sorbonne in collaboration with Caucasus University, 2024, გვ. 112).</w:t>
      </w:r>
    </w:p>
    <w:p w14:paraId="44D73862" w14:textId="77777777" w:rsidR="00276B65" w:rsidRDefault="00000000">
      <w:r>
        <w:t xml:space="preserve">მდგრადი მოდელების დანერგვა სანაპირო ზონებში რთული პროცესია და არსებით გამოწვევებთანაა დაკავშირებული. ერთ-ერთი სირთულე მდგრადობის შეფასების ინდიკატორებს უკავშირდება. არამდგრადობის ისეთი მაჩვენებლები, როგორიცაა ვიზიტორთა რაოდენობის შემცირება, ხშირად ძალიან გვიან ვლინდება იმისთვის, რომ რაიმე ეფექტიანი მაკორექტირებელი ზომების მიღება გახდეს შესაძლებელი (Université Paris 1 Panthéon-Sorbonne in collaboration with Caucasus University, 2024, გვ. 130). ამასთან, თანამედროვე ტექნოლოგიები, მაგალითად, გეოგრაფიული საინფორმაციო სისტემები (GIS), ახალ შესაძლებლობებს ქმნის. GIS-ზე დაფუძნებულ გენერალურ გეგმებს შეუძლია ტურიზმის სოციალური, ეკონომიკური და გარემოსდაცვითი ზეგავლენის გაზომვა და მონიტორინგი. ასეთი დინამიკური დაგეგმვის ინსტრუმენტები საშუალებას აძლევს ადგილობრივ მოსახლეობას და სხვა დაინტერესებულ მხარეებს, ონლაინ, რეალურ დროში ნახონ, თუ როგორ იცვლება </w:t>
      </w:r>
      <w:r>
        <w:lastRenderedPageBreak/>
        <w:t>ტურიზმის გავლენა დროთა განმავლობაში, რაც ტრადიციული საჯარო შეხვედრებისგან განსხვავებით, ბევრად უფრო ეფექტიანია და მეტ ჩართულობას უზრუნველყოფს (Northrop, 2020, გვ. 42).</w:t>
      </w:r>
    </w:p>
    <w:p w14:paraId="0F9AD11C" w14:textId="77777777" w:rsidR="00276B65" w:rsidRDefault="00000000">
      <w:r>
        <w:br w:type="page"/>
      </w:r>
    </w:p>
    <w:p w14:paraId="4154D9EA" w14:textId="77777777" w:rsidR="00276B65" w:rsidRDefault="00000000">
      <w:pPr>
        <w:pStyle w:val="Heading1"/>
      </w:pPr>
      <w:bookmarkStart w:id="6" w:name="_Toc_heading_6"/>
      <w:r>
        <w:lastRenderedPageBreak/>
        <w:t>თავი II. აჭარის რეგიონის ტურისტული პოტენციალი და განვითარების დინამიკა</w:t>
      </w:r>
      <w:bookmarkEnd w:id="6"/>
    </w:p>
    <w:p w14:paraId="6F38CF6E" w14:textId="77777777" w:rsidR="00276B65" w:rsidRDefault="00000000">
      <w:pPr>
        <w:pStyle w:val="Heading2"/>
      </w:pPr>
      <w:bookmarkStart w:id="7" w:name="_Toc_heading_7"/>
      <w:r>
        <w:t>2.1. აჭარის რეგიონის ბუნებრივი და ანთროპოგენური რესურსები სანაპირო ტურიზმისთვის</w:t>
      </w:r>
      <w:bookmarkEnd w:id="7"/>
    </w:p>
    <w:p w14:paraId="717A9E9A" w14:textId="77777777" w:rsidR="00276B65" w:rsidRDefault="00000000">
      <w:r>
        <w:t>აჭარის ავტონომიური რესპუბლიკის ტურისტული პოტენციალი, განსაკუთრებით სანაპირო ზოლში, მრავალფეროვანი ბუნებრივი და ანთროპოგენური რესურსების ერთობლიობით განისაზღვრება. რეგიონის უნიკალურობას ისიც განაპირობებს, რომ აქ ერთმანეთს ერწყმის ზღვისა და მთის ლანდშაფტები, რაც ტურისტებისთვის მიმზიდველ და კონტრასტულ გარემოს ქმნის (პარიზის 1 პანთეონ-სორბონის და კავკასიის უნივერსიტეტები 2024, 18). აჭარის, როგორც ტურისტული ადგილის, კონკურენტუნარიანობა მის კლიმატურ პირობებს, ბიომრავალფეროვნებას, წყლის რესურსებსა და მდიდარ ისტორიულ-კულტურულ მემკვიდრეობას ემყარება. ამ რესურსების ერთობლიობით რეგიონი ტურისტებს საზღვაო დასვენებასთან ერთად ეკო-, აგრო-, კულტურული და სათავგადასავლო ტურიზმის პროდუქტებსაც სთავაზობს (ბახტაძე 2020, 2).</w:t>
      </w:r>
    </w:p>
    <w:p w14:paraId="08236CAA" w14:textId="77777777" w:rsidR="00276B65" w:rsidRDefault="00000000">
      <w:r>
        <w:t>რეგიონის ტურისტული მიმზიდველობის ერთ-ერთი მთავარი ფაქტორი მისი კლიმატია. ბათუმი და სანაპირო ზოლი ზღვის სუბტროპიკული კლიმატის ნოტიო ოლქს მიეკუთვნება, რომელსაც რბილი, თბილი ზამთარი და ცხელი ზაფხული ახასიათებს. აქ საშუალო წლიური ტემპერატურა 14.3°C-ს შეადგენს, ყველაზე ცივი თვის, იანვრის, საშუალო ტემპერატურა +6.8°C-ია, ხოლო ყველაზე ცხელი თვის, აგვისტოსი კი - +22.3°C (ქართველიშვილი 2019, 57). აგრეთვე, რეგიონისთვის ნალექების მაღალი რაოდენობაა დამახასიათებელი, რაც წლიურად საშუალოდ 2531 მმ-ს აღწევს და პიკს სექტემბერში (308 მმ) აღწევს (ქართველიშვილი 2019, 57-58). მაღალმთიანეთში, სადაც შავი ზღვის გავლენა სუსტდება, კლიმატი გაცილებით ცივია; მაგალითად, გოდერძის უღელტეხილზე იანვრის საშუალო ტემპერატურა -7.7°C-მდე ეცემა, აგვისტოში კი 12.5°C-ს აღწევს (ქართველიშვილი 2019, 55).</w:t>
      </w:r>
    </w:p>
    <w:p w14:paraId="520C6CD4" w14:textId="77777777" w:rsidR="00276B65" w:rsidRDefault="00000000">
      <w:r>
        <w:t xml:space="preserve">ტურიზმის თვალსაზრისით, კლიმატური პირობები ტურისტული კლიმატური ინდექსით (TCI) ფასდება. ბათუმისთვის ჩატარებული კვლევების თანახმად, გაზაფხულსა და ზაფხულში ინდექსი „ძალიან კარგ“ კატეგორიას </w:t>
      </w:r>
      <w:r>
        <w:lastRenderedPageBreak/>
        <w:t>განეკუთვნება (TCI 70-ზე მეტი), რაც სანაპირო ტურიზმისთვის ყველაზე ხელსაყრელი პერიოდია. შემოდგომით, სექტემბერსა და ოქტომბერში, ინდექსი „კარგია“, ნოემბერში კი - „სასიამოვნო“, რაც სეზონის გახანგრძლივების პოტენციალს ქმნის. ზამთარში ინდექსი „არახელსაყრელ“ ნიშნულამდე ეცემა (ქართველიშვილი 2019, 101). საგულისხმოა, რომ ბოლო ათწლეულებში კლიმატის ცვლილების ტენდენციები შეიმჩნევა: კერძოდ, ბათუმში დათბობა ზაფხულში განსაკუთრებით ინტენსიურია (+0.9°C) და ღამის ტემპერატურის მატებითაა განპირობებული (ქართველიშვილი 2019, 58). ეს ცვლილებები, თბური ტალღების გახშირებასთან ერთად, გავლენას ახდენს ტურისტების კომფორტზე და ზრდის ბუნებრივი კატასტროფების, მაგალითად, წყალდიდობისა და მეწყერის, რისკს, რაც აჭარისთვის ისედაც დამახასიათებელია (ქართველიშვილი 2019, 105-106; აჭარის ავტონომიური რესპუბლიკის მთავრობა 2016, 42).</w:t>
      </w:r>
    </w:p>
    <w:p w14:paraId="41B7EE43" w14:textId="77777777" w:rsidR="00276B65" w:rsidRDefault="00000000">
      <w:r>
        <w:t>აჭარის სანაპირო ზოლის საერთო სიგრძე 21 კილომეტრს შეადგენს, რაც საზღვაო ტურიზმის განვითარების ერთ-ერთ მთავარ ბუნებრივ რესურსს წარმოადგენს (აჭარის ა.რ. ტურიზმისა და კურორტების დეპარტამენტი 2015, 20). რეგიონის ტერიტორია მკაფიოდ იყოფა ორ ნაწილად: ზღვისპირა აჭარად, რომელიც სუბტროპიკული ჰავით ხასიათდება, და მაღალმთიან აჭარად, სადაც მთის ბარიერების გამო კლიმატი უფრო მკაცრია (ქართველიშვილი 2019, 55). სანაპირო ზოლის დიდი ნაწილი დაფარულია კოლხური ტყეებით, რომლებიც ზომიერი სარტყლის წვიმიან ტყეებს განეკუთვნება (მსოფლიო ბანკი 2020, 20). ასეთი გეოგრაფიული მდებარეობა, სადაც ზღვა და 2000-2500 მეტრის სიმაღლის მთები ერთმანეთთან ახლოსაა, ტურიზმის მრავალი სახეობის ერთდროული განვითარების შესაძლებლობას ქმნის (აჭარის ა.რ. ტურიზმისა და კურორტების დეპარტამენტი 2015, 27).</w:t>
      </w:r>
    </w:p>
    <w:p w14:paraId="483C53BC" w14:textId="77777777" w:rsidR="00276B65" w:rsidRDefault="00000000">
      <w:r>
        <w:t xml:space="preserve">რეგიონის ბუნებრივი რესურსების არსებით ნაწილს დაცული ტერიტორიები შეადგენს. მათ შორისაა მტირალას ეროვნული პარკი, რომელიც ქობულეთის, ხელვაჩაურისა და ქედის მუნიციპალიტეტების ტერიტორიაზე 15,698.8 ჰექტარზეა გადაჭიმული. პარკი ვიზიტორებს კეთილმოწყობილ სალაშქრო და საცხენოსნო ბილიკებს, ზიპლაინს, სამეცნიერო და ეკოტურებს სთავაზობს (www.greethis.net 2020, 68). ასევე გამორჩეულია ქობულეთის დაცული ტერიტორიები, რომელიც ისპანის </w:t>
      </w:r>
      <w:r>
        <w:lastRenderedPageBreak/>
        <w:t>უნიკალურ ტორფნარებს მოიცავს. ეს ტერიტორია რამსარის კონვენციითაა აღიარებული და წყლის გადამფრენი ფრინველების საბინადროდ საყურადღებო ადგილს წარმოადგენს. აქ ისეთი იშვიათი მცენარეები გვხვდება, როგორებიცაა სფაგნუმი (თეთრი ხავსი) და მწერიჭამია დროზერა (www.greethis.net 2020, 67). კინტრიშის დაცული ტერიტორია კი, რომელიც ზღვის დონიდან 300-2000 მეტრ სიმაღლეზე მდებარეობს, ლაშქრობისა და კემპინგისთვის პოპულარული ადგილია (www.greethis.net 2020, 66).</w:t>
      </w:r>
    </w:p>
    <w:p w14:paraId="4D653381" w14:textId="77777777" w:rsidR="00276B65" w:rsidRDefault="00000000">
      <w:r>
        <w:t>აჭარის ბიომრავალფეროვნება ტურიზმის განვითარების ერთ-ერთი საკვანძო კომპონენტია. რეგიონის ტყის ფონდი 192 ათას ჰექტარს მოიცავს, რაც მისი ტერიტორიის 66%-ს შეადგენს. აქ 400-მდე სახეობის ხე და ბუჩქი ხარობს, რომელთა შორის ყველაზე გავრცელებულია წიფელი, წაბლი, ნაძვი და სოჭი (აჭარის ავტონომიური რესპუბლიკის მთავრობა 2016, 41). ქობულეთის მუნიციპალიტეტში 1600-მდე სახეობის მცენარეა აღრიცხული, რომელთა 20% რელიქტური და ენდემურია (www.greethis.net 2020, 69). ფაუნა მდიდარია ისეთი სახეობებით, როგორებიცაა ჭანური დათვი, მგელი, შველი, ტყის კატა და გარეული ღორი. აღსანიშნავია ფრინველებზე დაკვირვების პოტენციალიც, რადგან ბათუმის შემოგარენი „აღმოსავლეთ შავი ზღვის სამიგრაციო დერეფნის“ სახელითაა ცნობილი, სადაც ყოველწლიურად მილიონზე მეტი გადამფრენი მტაცებელი ფრინველი აღირიცხება (აჭარის ა.რ. ტურიზმისა და კურორტების დეპარტამენტი 2015, 21).</w:t>
      </w:r>
    </w:p>
    <w:p w14:paraId="3E75BE65" w14:textId="77777777" w:rsidR="00276B65" w:rsidRDefault="00000000">
      <w:r>
        <w:t xml:space="preserve">რეგიონი მდიდარია წყლის რესურსებითა და სასარგებლო წიაღისეულით. აჭარაში მრავალი მდინარეა, მათ შორის უდიდესია ჭოროხი (საქართველოს ტერიტორიაზე 26 კმ) და აჭარისწყალი (90 კმ) (აჭარის ავტონომიური რესპუბლიკის ფინანსთა და ეკონომიკის სამინისტრო 2009, 101). აქ ასევე მდებარეობს რამდენიმე ტბა, მაგალითად, მწვანე ტბა და შავი ტბა მაღალმთიანეთში, ნურიგელისა და არდაგანის ტბები კი - ბათუმში. რეგიონის წიაღი შეიცავს როგორც მადნეულ, ისე არამადნეულ რესურსებს: ქობულეთი-ჩოლოქის სანაპირო ზონაში გვხვდება რკინის მადნის მარაგი მაგნეტიტური ქვიშაქვების სახით, ხოლო ქედისა და შუახევის მუნიციპალიტეტებში - სპილენძ-პოლიმეტალების საბადოები. აჭარა ასევე მდიდარია სამშენებლო მასალებით (გაბრო, ბაზალტი, ანდეზიტი) და სამკურნალო მინერალური </w:t>
      </w:r>
      <w:r>
        <w:lastRenderedPageBreak/>
        <w:t>და ბალნეოლოგიური წყლებით (აჭარის ავტონომიური რესპუბლიკის მთავრობა 2016, 41).</w:t>
      </w:r>
    </w:p>
    <w:p w14:paraId="4615FD10" w14:textId="77777777" w:rsidR="00276B65" w:rsidRDefault="00000000">
      <w:r>
        <w:t>აჭარის ანთროპოგენური რესურსებიდან გამორჩეული ადგილი უჭირავს მევენახეობა-მეღვინეობის კულტურას. რეგიონი მეღვინეობის ერთ-ერთ უძველეს კერას წარმოადგენს, სადაც 150-ზე მეტი ენდემური ვაზის ჯიშია გავრცელებული (www.greethis.net 2020, 121). მათ შორის ყველაზე ცნობილია „ქედის ცოლიკაური“ და „ჩხავერი“, რომელთაგან დამზადებული ღვინოები ღვინის ტურიზმის განვითარების საფუძველია (აჭარის ა.რ. ტურიზმისა და კურორტების დეპარტამენტი 2015, 22). ღვინის კულტურას ორგანულად ერწყმის აჭარული სამზარეულო, რომელიც ქართული გასტრონომიის განუყოფელი ნაწილია, თუმცა აზიური კულინარიის გავლენასაც განიცდის. რძის პროდუქტების სიჭარბე მაღალმთიანეთში და ისეთი ცნობილი კერძი, როგორიც აჭარული ხაჭაპურია, გასტრონომიული ტურიზმისთვის დიდ მიმზიდველობას ქმნის (პარიზის 1 პანთეონ-სორბონის და კავკასიის უნივერსიტეტები 2024, 18).</w:t>
      </w:r>
    </w:p>
    <w:p w14:paraId="549A1685" w14:textId="77777777" w:rsidR="00276B65" w:rsidRDefault="00000000">
      <w:r>
        <w:t>რეგიონის ისტორიულ-კულტურული მემკვიდრეობა მრავალფეროვანი და მდიდარია. ერთ-ერთი მთავარი ძეგლია გონიო-აფსაროსის ციხესიმაგრე, სადაც, გადმოცემით, ქრისტეს თორმეტ მოციქულთაგან ერთ-ერთი, მატათაა დაკრძალული. ციხის ტერიტორიაზე მუზეუმ-ნაკრძალი ფუნქციონირებს (აჭარის ა.რ. ტურიზმისა და კურორტების დეპარტამენტი 2015, 15). ასევე აღსანიშნავია პეტრას ციხე ციხისძირში, რომელიც VI საუკუნეში ბიზანტიელებმა ააგეს და რომელიც, ერთი ვერსიით, „ვეფხისტყაოსანში“ მოხსენიებული „ქაჯეთის ციხეა“ (www.greethis.net 2020, 70). მაღალმთიან აჭარაში, ხულოს მუნიციპალიტეტში, მდებარეობს XIII საუკუნის სხალთის სამონასტრო კომპლექსი უნიკალური ფრესკებით (აჭარის ა.რ. ტურიზმისა და კურორტების დეპარტამენტი 2015, 15). კულტურულ მემკვიდრეობას ამდიდრებს XIX საუკუნის 70-იანი წლებიდან აქ დასახლებული პონტოელი ბერძნების მიერ აგებული ეკლესიები, რომლებშიც ბიზანტიური, ოსმალური და ქართული არქიტექტურული ელემენტებია შერწყმული (პარიზის 1 პანთეონ-სორბონის და კავკასიის უნივერსიტეტები 2024, 56).</w:t>
      </w:r>
    </w:p>
    <w:p w14:paraId="365EBFA3" w14:textId="77777777" w:rsidR="00276B65" w:rsidRDefault="00000000">
      <w:r>
        <w:lastRenderedPageBreak/>
        <w:t>ბათუმი, როგორც რეგიონის ცენტრი, სამუზეუმო და თანამედროვე ხელოვნების რესურსებითაა მდიდარი. აჭარის ხარიტონ ახვლედიანის სახელობის მუზეუმში დაცულია უნიკალური არტეფაქტები, მათ შორის, ანტიკური პერიოდის შავლაკიანი კრატერი, რომლის ანალოგიც ლუვრში ინახება. აჭარის არქეოლოგიურ მუზეუმში წარმოდგენილია გონიოს განძი, ხოლო ძმები ნობელების ტექნოლოგიურ მუზეუმში - ნავთობმრეწველობის ისტორია (აჭარის ა.რ. ტურიზმისა და კურორტების დეპარტამენტი 2015, 18). ქალაქის იერსახეს თავისებურ ელფერს სძენს თანამედროვე სკულპტურები, მაგალითად, თამარ კვესიტაძის მოძრავი ქანდაკება „ალი და ნინო“, რომელიც სიყვარულის სიმბოლოდ იქცა (აჭარის ა.რ. ტურიზმისა და კურორტების დეპარტამენტი 2015, 17).</w:t>
      </w:r>
    </w:p>
    <w:p w14:paraId="6BEAA974" w14:textId="77777777" w:rsidR="00276B65" w:rsidRDefault="00000000">
      <w:r>
        <w:t>სანაპირო ტურიზმის განვითარებისთვის გადამწყვეტია შესაბამისი ინფრასტრუქტურის არსებობა. ბოლო წლებში აქტიურად ვითარდება სამთო-სათხილამურო კურორტები, გოდერძი და ბეშუმი, რომლებიც ოთხივე სეზონზეა გათვლილი. გოდერძის კურორტი, რომელიც 2350 მეტრის სიმაღლეზე მდებარეობს, დამსვენებლებს ორ საბაგირო გზას, კოტეჯებსა და სასტუმროებს სთავაზობს და ერთდროულად 700-მდე ვიზიტორის მიღება შეუძლია (პარიზის 1 პანთეონ-სორბონის და კავკასიის უნივერსიტეტები 2024, 19). სოფლად ტურიზმის კუთხით, მაღალმთიანი აჭარის სოფლებში 200-მდე საოჯახო სასტუმრო ფუნქციონირებს. ისინი ტურისტებს ადგილობრივი კულტურის გაცნობის, ფოლკლორულ მასტერკლასებში მონაწილეობისა და ტრადიციული ცხოვრების წესის გაზიარების შესაძლებლობას აძლევენ (ბახტაძე 2020, 3-4). გარდა ამისა, რეგიონი MICE (საქმიანი შეხვედრები, კონფერენციები) და სათამაშო ტურიზმის მიმართულებითაც კარგად განვითარებული ცენტრია, რაც განსაკუთრებით არასეზონურ პერიოდში უზრუნველყოფს სასტუმროების დატვირთვას (ბახტაძე 2020, 2; აჭარის ა.რ. ტურიზმისა და კურორტების დეპარტამენტი 2015, 25). აჭარაში ყოველწლიურად იმართება არაერთი საერთაშორისო ფესტივალი, მათ შორის „შავი ზღვის ჯაზ-ფესტივალი“, კინოფესტივალი „BIAFF“ და კლასიკური მუსიკის ფესტივალები, რაც კულტურული ტურიზმის განვითარებას უწყობს ხელს (აჭარის ა.რ. ტურიზმისა და კურორტების დეპარტამენტი 2015, 29).</w:t>
      </w:r>
    </w:p>
    <w:p w14:paraId="2473ADCB" w14:textId="77777777" w:rsidR="00276B65" w:rsidRDefault="00000000">
      <w:pPr>
        <w:pStyle w:val="Heading2"/>
      </w:pPr>
      <w:bookmarkStart w:id="8" w:name="_Toc_heading_8"/>
      <w:r>
        <w:lastRenderedPageBreak/>
        <w:t>2.2. სანაპირო ტურიზმის განვითარების ისტორიული ეტაპები და თანამედროვე ტენდენციები აჭარაში</w:t>
      </w:r>
      <w:bookmarkEnd w:id="8"/>
    </w:p>
    <w:p w14:paraId="04DF18E5" w14:textId="77777777" w:rsidR="00276B65" w:rsidRDefault="00000000">
      <w:r>
        <w:t>აჭარის რეგიონში სანაპირო ტურიზმის განვითარება რამდენიმე მკაფიოდ გამორჩეულ ეტაპს მოიცავს. საბჭოთა პერიოდში აჭარა, თავისი სუბტროპიკული კლიმატითა და შავი ზღვის სანაპიროთი, ერთგვარ სამოთხესა და ელიტარულ დასასვენებელ ადგილს წარმოადგენდა პარტიული ლიდერებისთვის (Papiashvili, 2012, გვ. 8). ამ პერიოდში რეგიონი ცნობილი იყო როგორც საკურორტო ზონებით, ისე სოფლის მეურნეობის ისეთი პროდუქტებით, როგორიცაა ჩაი, თამბაქო და ციტრუსი. თუმცა, 1991 წელს საბჭოთა კავშირის დაშლის შემდეგ, აყვავებული ტურისტული ინდუსტრიაც და სოფლის მეურნეობის დარგების დიდი ნაწილიც თითქმის სრულად მოიშალა. ასლან აბაშიძის მმართველობის პერიოდში, მიუხედავად იმისა, რომ რეგიონმა საქართველოს სხვა კუთხეებში მიმდინარე შეიარაღებულ კონფლიქტებს თავი აარიდა, ტურიზმის სექტორი ღრმა კრიზისში იმყოფებოდა (Papiashvili, 2012, გვ. 8).</w:t>
      </w:r>
    </w:p>
    <w:p w14:paraId="7DCABBFD" w14:textId="77777777" w:rsidR="00276B65" w:rsidRDefault="00000000">
      <w:r>
        <w:t>2004 წლის ვარდების რევოლუციის შემდეგ, ცენტრალური ხელისუფლების კონტროლის აღდგენასთან ერთად, აჭარაში სწრაფი ცვლილებები დაიწყო. ახალი მთავრობის ერთ-ერთ მთავარ პრიორიტეტად ტურიზმის განვითარება იქცა. ეს პროცესი განსაკუთრებით აქტიურად ბათუმში წარიმართა, სადაც მასშტაბური ინფრასტრუქტურული პროექტები დაიწყო. ეს ცვლილებები, ეკონომიკურ ზრდასთან ერთად, სიმბოლურ დატვირთვასაც ატარებდა, რაც წინა რეჟიმის კვალის წაშლასა და რეგიონის სრული გარდაქმნის დემონსტრირებას გულისხმობდა (Papiashvili, 2012, გვ. 8). პრეზიდენტ სააკაშვილის საჯარო გამოსვლებში ხშირად ისმოდა ამბიციური განცხადებები, რომ ბათუმი შავ ზღვაზე ნომერ პირველი ტურისტული დანიშნულების ადგილი უნდა გამხდარიყო. ამ პოლიტიკას 2004-2011 წლებში განხორციელებული ინვესტიციების სტრუქტურაც ადასტურებს, სადაც ტურიზმის სექტორს არსებითი წილი ეკავა. მაგალითად, 2007 წელს რეგიონში განხორციელებული 200 მილიონი აშშ დოლარის ინვესტიციიდან 79 მილიონი სწორედ ტურიზმზე მოდიოდა, რაც სხვა ყველა სექტორს აღემატებოდა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117).</w:t>
      </w:r>
    </w:p>
    <w:p w14:paraId="659ADEF4" w14:textId="77777777" w:rsidR="00276B65" w:rsidRDefault="00000000">
      <w:r>
        <w:lastRenderedPageBreak/>
        <w:t>ამ პოლიტიკის შედეგად ტურისტული ნაკადები არსებითად გაიზარდა. თუ 2004 წელს აჭარას 83,000 ვიზიტორი სტუმრობდა, 2011 წლისთვის ეს რიცხვი 1,319,513-მდე გაიზარდა (Papiashvili, 2012, გვ. 5). განსაკუთრებით საყურადღებოა უცხოელი ვიზიტორების რაოდენობის დინამიკა: 2004 წელს რეგიონს მხოლოდ 8,000 უცხოელი ტურისტი ეწვია, 2011 წელს კი მათი რიცხვი 480,852-ს მიაღწია, რაც 60-ჯერად ზრდას ნიშნავს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113). ზრდის ტენდენცია მომდევნო წლებშიც შენარჩუნდა. მაგალითად, 2015 წლის მონაცემებით, სასტუმრო სექტორში 265,492 უცხოელი და 178,175 შიდა ტურისტი დარეგისტრირდა, ხოლო 2016 წელს რეგისტრირებულ სტუმართა საერთო რაოდენობამ 871,455 შეადგინა, საიდანაც 394,594 საერთაშორისო ტურისტი იყო (აჭარის ავტონომიური რესპუბლიკის მთავრობა, 2016, გვ. 31; PMC-ს კვლევითი ცენტრი, 2015, გვ. 10).</w:t>
      </w:r>
    </w:p>
    <w:p w14:paraId="01683533" w14:textId="77777777" w:rsidR="00276B65" w:rsidRDefault="00000000">
      <w:r>
        <w:t>უცხოელი ვიზიტორების წარმომავლობის ანალიზი აჩვენებს, რომ წლების განმავლობაში სამიზნე ბაზრები იცვლებოდა. 2011 წლისთვის საქართველოში შემოსული ვიზიტორების ძირითადი წილი თურქეთზე (48,4%), სომხეთზე (21,7%) და აზერბაიჯანზე (11,7%) მოდიოდა (ცეცხლაძე, 2012, გვ. 138). აჭარის შემთხვევაში, 2015 წელს სასტუმროებში რეგისტრირებულ ტურისტებს შორის პირველ ადგილზე თურქეთი იყო (30%), მას მოჰყვებოდა აზერბაიჯანი (18%), რუსეთი (12%), უკრაინა (9%) და სომხეთი (8%) (აჭარის ავტონომიური რესპუბლიკის მთავრობა, 2016, გვ. 31). 2016 წლის მონაცემებით, 10 ძირითადი ქვეყნის ჩამონათვალი ასე გამოიყურებოდა: თურქეთი (78,000), რუსეთი (55,700), უკრაინა (45,280), ისრაელი (41,355) და აზერბაიჯანი (31,326) (PMC-ს კვლევითი ცენტრი, 2015, გვ. 10). აღსანიშნავია, რომ მარკეტინგული აქტივობები სწორედ ამ ქვეყნებზე იყო მიმართული, ხორციელდებოდა პირდაპირი ჩარტერული რეისები და იხსნებოდა ტურისტული სააგენტოების ფილიალები (ეისითი კვლევის, 2011, გვ. 8).</w:t>
      </w:r>
    </w:p>
    <w:p w14:paraId="15CD90FD" w14:textId="77777777" w:rsidR="00276B65" w:rsidRDefault="00000000">
      <w:r>
        <w:t xml:space="preserve">ტურიზმის განვითარების სტრატეგია დიდწილად სანაპირო ზოლზე ამახვილებდა ყურადღებას და რეგიონი კვლავ „მზისა და ზღვის“ კურორტად აღიქმებოდა, რამაც ტურიზმის მკვეთრად გამოხატული სეზონურობა განაპირობა (აჭარის ავტონომიური რესპუბლიკის ტურიზმისა და კურორტების დეპარტამენტი, </w:t>
      </w:r>
      <w:r>
        <w:lastRenderedPageBreak/>
        <w:t>2014, გვ. 21). 2007-2011 წლების სტატისტიკა ნათლად აჩვენებს, რომ ვიზიტორთა აბსოლუტური უმრავლესობა რეგიონს ზაფხულის თვეებში, განსაკუთრებით ივლისსა და აგვისტოში სტუმრობდა. მაგალითად, 2011 წელს ივლისში აჭარას 353,576 ვიზიტორი ეწვია, ხოლო აგვისტოში - 330,311, მაშინ როდესაც წლის სხვა თვეებში ეს მაჩვენებელი გაცილებით დაბალი იყო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116). ეს ტენდენცია 2016 წელსაც შენარჩუნდა, როცა ვიზიტორთა უდიდესი ნაწილი, 348,161 ადამიანი, რეგიონს ივლის-სექტემბრის პერიოდში ესტუმრა (PMC-ს კვლევითი ცენტრი, 2015, გვ. 10). სეზონურობა პირდაპირ აისახებოდა სასტუმროების დატვირთვის კოეფიციენტზეც, რომელიც ბათუმში თბილისთან შედარებით დაბალი იყო და 2014 წელს საშუალოდ 43.49%-ს შეადგენდა (აჭარის ავტონომიური რესპუბლიკის მთავრობა, 2016, გვ. 32).</w:t>
      </w:r>
    </w:p>
    <w:p w14:paraId="0A3FFAE1" w14:textId="77777777" w:rsidR="00276B65" w:rsidRDefault="00000000">
      <w:r>
        <w:t>სეზონის გახანგრძლივების მიზნით, სტრატეგიული დოკუმენტები ტურისტული პროდუქტების დივერსიფიკაციას ისახავდა მიზნად. იგეგმებოდა ისეთი მიმართულებების განვითარება, როგორიცაა ეკოტურიზმი, აგროტურიზმი, სამთო-სათხილამურო, კულტურული და MICE ტურიზმი (აჭარის ავტონომიური რესპუბლიკის ტურიზმისა და კურორტების დეპარტამენტი, 2014, გვ. 21). ამ სტრატეგიის ნაწილი იყო გოდერძის სამთო-სათხილამურო კურორტის განვითარების პროექტი, რომლის მიზანიც აჭარა ტურისტებისთვის წლის ყველა სეზონზე მიმზიდველი ყოფილიყო (PMC-ს კვლევითი ცენტრი, 2015, გვ. 13). თუმცა, რეგიონში ტურიზმი მაინც ასიმეტრიულად ვითარდებოდა: ტურისტული ბიზნესი ძირითადად ბათუმსა და ქობულეთში იყო კონცენტრირებული, ხოლო მაღალმთიანი მუნიციპალიტეტები ამ პროცესში ნაკლებად იყვნენ ჩართულნი (აჭარის ავტონომიური რესპუბლიკის ტურიზმისა და კურორტების დეპარტამენტი, 2014, გვ. 21). მაგალითად, 2014 წლის მონაცემებით, ხულოს მუნიციპალიტეტმა აჭარის ტურისტების საერთო რაოდენობის მხოლოდ 4% მიიღო (PMC-ს კვლევითი ცენტრი, 2015, გვ. 11).</w:t>
      </w:r>
    </w:p>
    <w:p w14:paraId="538834DC" w14:textId="77777777" w:rsidR="00276B65" w:rsidRDefault="00000000">
      <w:r>
        <w:t xml:space="preserve">2011 წელს ჩატარებული კვლევა აჭარაში ჩასული ტურისტების პროფილსა და მოტივაციას ნათლად გვიჩვენებს. გამოკითხულთა უდიდესი ნაწილი (99%) რეგიონს შვებულების, დასვენებისა და რეკრეაციის მიზნით სტუმრობდა. მათი მოზიდვის </w:t>
      </w:r>
      <w:r>
        <w:lastRenderedPageBreak/>
        <w:t>მთავარი ფაქტორები ღირსშესანიშნაობების, ბუნებისა და ლანდშაფტის მონახულება (71.6%), ასევე გართობა და დასვენება (51.4%) იყო (ეისითი კვლევის, 2011, გვ. 18). ვიზიტის შესახებ გადაწყვეტილების მიღებაზე ყველაზე დიდ გავლენას მეგობრებისა და ოჯახის წევრების რჩევა ახდენდა (32%), რაც ამ არხის პრიორიტეტულობაზე მიუთითებს. ინფორმაციის მიღების სხვა წყაროები იყო ინტერნეტი და პირადი გამოცდილება (ეისითი კვლევის, 2011, გვ. 20, 23). ტურისტული სააგენტოების რჩევას კი გარე ტურისტების მხოლოდ 8% დაეყრდნო (ეისითი კვლევის, 2011, გვ. 24).</w:t>
      </w:r>
    </w:p>
    <w:p w14:paraId="2B60B713" w14:textId="77777777" w:rsidR="00276B65" w:rsidRDefault="00000000">
      <w:r>
        <w:t>რაც შეეხება განთავსების საშუალებებს, ტურისტები უპირატესობას საოჯახო ტიპის სასტუმროებსა და ნათესავის/მეგობრის სახლში დარჩენას ანიჭებდნენ. კვლევის მიხედვით, ვიზიტორთა 27% ღამეს ნათესავთან ან მეგობართან ათევდა (სადაც თანხას არ იხდიდა), 34% საოჯახო ტიპის სასტუმროს ირჩევდა, ხოლო 20% - სასტუმროს (ეისითი კვლევის, 2011, გვ. 19). საოჯახო და საშუალო ფასიანი სასტუმროების პოპულარობა, სავარაუდოდ, ხელმისაწვდომი ფასით იყო განპირობებული, რაც დასასვენებელი ადგილის შერჩევისას ზღვის ფაქტორსა და უსაფრთხოებასთან ერთად ერთ-ერთ მთავარ კრიტერიუმს წარმოადგენდა (ეისითი კვლევის, 2011, გვ. 21-22). ეს ტენდენცია ბაზარზე დაბალბიუჯეტიანი და საშუალო კლასის განთავსების ობიექტებზე მაღალ მოთხოვნაზე მიუთითებდა, მაშინ როცა რეგიონში აქცენტი ხშირად მაღალი კლასის სასტუმროების მშენებლობაზე კეთდებოდა (ეისითი კვლევის, 2011, გვ. 11).</w:t>
      </w:r>
    </w:p>
    <w:p w14:paraId="385C1949" w14:textId="77777777" w:rsidR="00276B65" w:rsidRDefault="00000000">
      <w:r>
        <w:t xml:space="preserve">მიუხედავად იმისა, რომ ტურისტები მაღალი კმაყოფილებით გამოირჩეოდნენ (გამოკითხულთა 68% თვლიდა, რომ აჭარამ მათი მოლოდინები სრულად გაამართლა), რეგიონის ტურისტულ სექტორს მაინც ჰქონდა გარკვეული გამოწვევები (ეისითი კვლევის, 2011, გვ. 24). ერთ-ერთ მთავარ პრობლემად მომსახურების დაბალი დონე სახელდებოდა. მართალია, რაოდენობრივ კვლევაში ეს ფაქტორი მხოლოდ 11%-მა დაასახელა, თუმცა თვისებრივი კვლევის მონაწილეები მას ყველაზე პრობლემურ საკითხად განიხილავდნენ (ეისითი კვლევის, 2011, გვ. 11). სხვა გამოწვევებს შორის იყო მუნიციპალური ტრანსპორტის მოუწესრიგებლობა, ტაქსის მაღალი ტარიფები, რემონტით გამოწვეული ხმაური და გასართობი ინფრასტრუქტურის ნაკლებობა, განსაკუთრებით წვიმიან ამინდში (ეისითი კვლევის, 2011, გვ. 11; აჭარის ავტონომიური რესპუბლიკის ტურიზმისა და კურორტების </w:t>
      </w:r>
      <w:r>
        <w:lastRenderedPageBreak/>
        <w:t>დეპარტამენტი, 2014, გვ. 20). შიდა ტურისტებისთვის პრობლემას ასევე წარმოადგენდა მაღალი ფასები და ფასისა და ხარისხის შეუსაბამობა (აჭარის ავტონომიური რესპუბლიკის მთავრობა, 2016, გვ. 33).</w:t>
      </w:r>
    </w:p>
    <w:p w14:paraId="4042E700" w14:textId="77777777" w:rsidR="00276B65" w:rsidRDefault="00000000">
      <w:r>
        <w:t>ამრიგად, აჭარაში სანაპირო ტურიზმის განვითარებამ საბჭოთა პერიოდის ელიტარული კურორტიდან პოსტსაბჭოთა სტაგნაციის გზით, 2004 წლის შემდეგ მასობრივი ტურიზმის რეგიონულ ცენტრამდე გარდაქმნა განიცადა. ამ პროცესში, ტურისტების რაოდენობის შთამბეჭდავ ზრდას, ინფრასტრუქტურის განახლებასა და ახალი ბაზრების ათვისებას თან ახლდა ისეთი სისტემური პრობლემების გამოკვეთა, როგორებიცაა სეზონურობაზე დამოკიდებულება, რეგიონის არათანაბარი განვითარება, მომსახურების ხარისხის ჩამორჩენა და საშუალო შემოსავლის მქონე ტურისტების მოთხოვნებთან შეუსაბამობა. აღნიშნულ გამოწვევებზე საპასუხოდ, რეგიონის შემდგომი განვითარების სტრატეგიის მთავარ ამოცანად ტურისტული პროდუქტების დივერსიფიკაცია განისაზღვრა.</w:t>
      </w:r>
    </w:p>
    <w:p w14:paraId="61A4D0E7" w14:textId="77777777" w:rsidR="00276B65" w:rsidRDefault="00000000">
      <w:pPr>
        <w:pStyle w:val="Heading2"/>
      </w:pPr>
      <w:bookmarkStart w:id="9" w:name="_Toc_heading_9"/>
      <w:r>
        <w:t>2.3. სახელმწიფო პოლიტიკა და ინფრასტრუქტურული პროექტები ტურიზმის სექტორში</w:t>
      </w:r>
      <w:bookmarkEnd w:id="9"/>
    </w:p>
    <w:p w14:paraId="0AEF08F6" w14:textId="77777777" w:rsidR="00276B65" w:rsidRDefault="00000000">
      <w:r>
        <w:t xml:space="preserve">ბოლო ათწლეულებში ტურიზმი საქართველოსთვის, განსაკუთრებით კი აჭარის რეგიონისთვის, ეკონომიკური განვითარების ერთ-ერთ მთავარ პრიორიტეტად იქცა, რაც მრავალ სახელმწიფო და რეგიონულ სტრატეგიულ დოკუმენტში აისახა (დევაძე, 2019, გვ. 74). ქვეყნის მასშტაბით ამ სფეროს განვითარების კურსს „საქართველოს ტურიზმის სტრატეგია 2025“ განსაზღვრავს. ამ სტრატეგიის მიზანია მაღალგადახდისუნარიანი ტურისტების მოზიდვა, ტურიზმიდან მიღებული შემოსავლების 1.9-დან 6.6 მილიარდ აშშ დოლარამდე გაზრდა და ქვეყნის ეკონომიკაში დარგის პირდაპირი წილის 7.9%-მდე მიყვანა (საქართველოს ტურიზმის ეროვნული ადმინისტრაცია, 2025, გვ. 9). ეს ეროვნული ხედვა რეგიონულ დონეზეც კონკრეტულ პოლიტიკასა და პროექტებში გარდაისახა, სადაც ცენტრალური და ავტონომიური რესპუბლიკის მთავრობები კოორდინირებულად ცდილობდნენ სექტორის სტიმულირებას. აჭარის შემთხვევაში, ტურიზმი მის განსაკუთრებულ გამგებლობას მიეკუთვნება, რაც ავტონომიურ რესპუბლიკას აძლევს ფართო უფლებამოსილებას, დამოუკიდებლად განსაზღვროს </w:t>
      </w:r>
      <w:r>
        <w:lastRenderedPageBreak/>
        <w:t>დარგის განვითარების პრიორიტეტები და პოლიტიკა (ტურიზმის ინსტიტუტი, 2017, გვ. 17).</w:t>
      </w:r>
    </w:p>
    <w:p w14:paraId="0F376D15" w14:textId="77777777" w:rsidR="00276B65" w:rsidRDefault="00000000">
      <w:r>
        <w:t>აჭარის ავტონომიური რესპუბლიკის დონეზე ტურიზმის სფეროს მარეგულირებელი საკანონმდებლო ბაზა დროთა განმავლობაში არსებით ცვლილებებს განიცდიდა. 2007 წელს მიღებული კანონი „ტურიზმის ორგანიზების შესახებ“ დიდწილად იმეორებდა საქართველოს შესაბამისი კანონის დებულებებს და დროთა განმავლობაში მოძველდა, რის გამოც დღევანდელ გამოწვევებს ვეღარ პასუხობდა (ტურიზმის ინსტიტუტი, 2017, გვ. 18). ამ საკანონმდებლო ჩარჩოს პარალელურად, რეგიონის პოლიტიკა ძირითადად სტრატეგიული გეგმებითა და სამოქმედო პროგრამებით ყალიბდებოდა. მაგალითად, 2009 წლის რეგიონული განვითარების სტრატეგიაში უკვე მკაფიოდ იყო ჩამოყალიბებული ისეთი მიმართულებები, როგორიცაა მომსახურების ხარისხის რეგულირება, ტურისტულ ობიექტებზე Wi-Fi ზონების მოწყობა, გასართობი ინფრასტრუქტურის განვითარება და დაბალბიუჯეტიანი ტურისტებისთვის შესაფერისი პირობების შექმნა, მათ შორის ჰოსტელებისა და საკემპინგე ადგილების მოწყობა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36). შემდგომ პერიოდში, 2015-2018 წლების სტრატეგიულ გეგმაში, აჭარის ტურიზმისა და კურორტების დეპარტამენტმა თავის მთავარ მიზნებად რეგიონის ცნობადობის ამაღლება, ტურისტული პროდუქტების განვითარება და მომსახურების ხარისხის გაუმჯობესება დაასახელა (აჭარის ავტონომიური რესპუბლიკის ტურიზმისა და კურორტების დეპარტამენტი, 2014, გვ. 5).</w:t>
      </w:r>
    </w:p>
    <w:p w14:paraId="5C607C71" w14:textId="77777777" w:rsidR="00276B65" w:rsidRDefault="00000000">
      <w:r>
        <w:t xml:space="preserve">სახელმწიფო პოლიტიკის ერთ-ერთი მთავარი მიმართულება ტურისტული პროდუქტების დივერსიფიკაცია იყო, რათა აჭარა მხოლოდ საზღვაო კურორტთან აღარ ყოფილიყო ასოცირებული. ამ მიზნით აქცენტი სოფლის, სამთო, ეკო და სათავგადასავლო ტურიზმის განვითარებაზე გაკეთდა (Bakhtadze, 2020, გვ. 36-37). კონკრეტული პროექტებიდან აღსანიშნავია გოდერძის სამთო-სათხილამურო კურორტის განვითარება, სადაც სახელმწიფომ და კერძო ინვესტორებმაც ჩადეს თანხები შესაბამისი ინფრასტრუქტურის მოსაწყობად - საბაგიროების, კოტეჯებისა და სასტუმროების ასაშენებლად (Bakhtadze, 2020, გვ. 38). ასევე, შუახევის რაიონის </w:t>
      </w:r>
      <w:r>
        <w:lastRenderedPageBreak/>
        <w:t>სოფელ გომარდულში დაიგეგმა „ექსტრემალური პარკის“ მშენებლობა, რაც ექსტრემალური ტურიზმის განვითარების პოტენციალზე მიუთითებდა (ცეცხლაძე, 2012, გვ. 138). ამასთან, დიდი ყურადღება დაეთმო კულტურულ და ღვინის ტურიზმს. კულტურული მემკვიდრეობის დაცვის სააგენტოსა და მუნიციპალიტეტებს შორის ერთობლივი პროექტებიც შემუშავდა, მაგალითად, ბათუმის ბულვარისა და ქობულეთის ზღვისპირა პარკის დაცვისა და პოპულარიზაციის კამპანიები (Greethis.net, 2020, გვ. 118). ეს პოლიტიკა პირდაპირ პასუხობდა „საქართველოს ტურიზმის სტრატეგია 2025“-ის ამოცანას, რომელიც უნიკალური ტურისტული შთაბეჭდილებების შესაქმნელად ქვეყნის ბუნებრივი და კულტურული მემკვიდრეობის გამოყენებას ითვალისწინებს (საქართველოს ტურიზმის ეროვნული ადმინისტრაცია, 2025, გვ. 14).</w:t>
      </w:r>
    </w:p>
    <w:p w14:paraId="7C92F5A1" w14:textId="77777777" w:rsidR="00276B65" w:rsidRDefault="00000000">
      <w:r>
        <w:t>პროდუქტების განვითარების პარალელურად, მთავრობის პოლიტიკა მარკეტინგული საქმიანობის გაძლიერებაზეც იყო მიმართული. სტრატეგიულ დოკუმენტებში პრიორიტეტად განისაზღვრა რეგიონის პოპულარიზაცია როგორც შიდა, ისე საერთაშორისო ბაზრებზე (აჭარის ავტონომიური რესპუბლიკის მთავრობა, 2013, გვ. 12). მარკეტინგული აქცენტები კონკრეტულ სამიზნე ქვეყნებზე გაკეთდა, როგორებიცაა თურქეთი, უკრაინა, ირანი, სომხეთი, აზერბაიჯანი და პოლონეთი, საიდანაც ბათუმის მიმართულებით პირდაპირი ჩარტერული რეისები ინიშნებოდა (ეისითი კვლევა, 2011, გვ. 7). სარეკლამო საქმიანობა მოიცავდა უცხოური და ადგილობრივი მედიის წარმომადგენლებისთვის პრეს-ტურების მოწყობას, საერთაშორისო ტურისტულ გამოფენებში მონაწილეობას, სადაც აჭარის, როგორც ტურისტული ბრენდის პოპულარიზაცია ხდებოდა, და რეგიონში სხვადასხვა ფესტივალისა და დღესასწაულის ორგანიზებას (აჭარის ავტონომიური რესპუბლიკის მთავრობა, 2012, გვ. 10; ეისითი კვლევა, 2011, გვ. 7). ამგვარი აქტივობების მიზანი იყო უცხოური ტურისტული სააგენტოების მომსახურების პაკეტებში აჭარის მიმართულების გაჩენა და ტურისტების ინფორმირებულობის გაზრდა.</w:t>
      </w:r>
    </w:p>
    <w:p w14:paraId="2CE627FC" w14:textId="77777777" w:rsidR="00276B65" w:rsidRDefault="00000000">
      <w:r>
        <w:t xml:space="preserve">სახელმწიფო პოლიტიკის არსებითი ნაწილი იყო სექტორის სტიმულირებისთვის ეკონომიკური და ფინანსური ბერკეტების შექმნა. ერთ-ერთ მთავარ ამოცანად უცხოური ინვესტიციების მოზიდვა დასახელდა (აჭარის ავტონომიური რესპუბლიკის ფინანსთა და ეკონომიკის სამინისტროს ეკონომიკური </w:t>
      </w:r>
      <w:r>
        <w:lastRenderedPageBreak/>
        <w:t>პოლიტიკის დეპარტამენტი, 2009, გვ. 37). ამის ხელშესაწყობად, მთავრობამ სამშენებლო და ტურისტულ ბიზნესზე საგადასახადო შეღავათების სისტემა შეიმუშავა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37). გარდა ამისა, პოტენციურ ინვესტორებს აწვდიდნენ სრულ ინფორმაციას საპრივატიზებო ობიექტების შესახებ და ახდენდნენ მათ „მარკეტინგულ შეფუთვას“, რათა მათთვის სამომავლო ბიზნესპროფილის განსაზღვრა გაადვილებულიყო (აჭარის ავტონომიური რესპუბლიკის მთავრობა, 2012, გვ. 12). ასეთი პოლიტიკის მიზანი საინვესტიციო გარემოს გაუმჯობესება და, საბოლოო ჯამში, ინვესტიციებისა და დასაქმების ზრდა იყო.</w:t>
      </w:r>
    </w:p>
    <w:p w14:paraId="1498CA30" w14:textId="77777777" w:rsidR="00276B65" w:rsidRDefault="00000000">
      <w:r>
        <w:t>სახელმწიფო პოლიტიკის განხორციელებაში ცენტრალური ადგილი ძირითადი ინფრასტრუქტურის განვითარებას ეკავა. სასტუმროების მშენებლობამ განსაკუთრებით დიდი მასშტაბები მიიღო. ბათუმში რამდენიმე მაღალი კლასის საერთაშორისო სასტუმრო-ბრენდი შემოვიდა, მათ შორის „შერატონი“, „რედისონი“ და „ჰილტონი“ (Greethis.net, 2020, გვ. 118). თუმცა, ამავე დროს, კვლევები აჩვენებდა, რომ ტურისტების უმრავლესობა საშუალო ფენას წარმოადგენდა და ბაზარზე დაბალფასიანი (ორ-სამ ვარსკვლავიანი) და საოჯახო ტიპის სასტუმროების დეფიციტი იგრძნობოდა (ეისითი კვლევა, 2011, გვ. 11). ამ გამოწვევის საპასუხოდ, რეგიონული განვითარების სტრატეგიებში გაითვალისწინეს საშუალო და დაბალი შემოსავლების მქონე ტურისტების მოთხოვნები, რაც გზებზე მოტელის ტიპის სასტუმროებისა და უნივერსიტეტების ბაზაზე ახალგაზრდული ჰოსტელების შექმნის ხელშეწყობას გულისხმობდა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36).</w:t>
      </w:r>
    </w:p>
    <w:p w14:paraId="44914C88" w14:textId="77777777" w:rsidR="00276B65" w:rsidRDefault="00000000">
      <w:r>
        <w:t xml:space="preserve">სატრანსპორტო ინფრასტრუქტურის გაუმჯობესება ტურიზმის განვითარების პოლიტიკის ქვაკუთხედი იყო. „საქართველოს ტურიზმის სტრატეგია 2025“-ში ერთ-ერთ მთავარ მიზნად საჰაერო მგზავრობის გამარტივება და შიდა სატრანსპორტო ქსელების გაუმჯობესება დასახელდა (საქართველოს ტურიზმის ეროვნული ადმინისტრაცია, 2025, გვ. 8). აჭარის შემთხვევაში, ეს ბათუმის საერთაშორისო აეროპორტის მოდერნიზაციას გულისხმობდა, თუმცა რეგიონის სტრატეგიული განვითარების გეგმაში სისუსტედ კვლავ რჩებოდა აეროპორტის ასაფრენი ბილიკების </w:t>
      </w:r>
      <w:r>
        <w:lastRenderedPageBreak/>
        <w:t>შეზღუდული რაოდენობა და საჰაერო გადაზიდვების მაღალი ტარიფები (აჭარის ავტონომიური რესპუბლიკის მთავრობა, 2016, გვ. 56). საავტომობილო გზების რეაბილიტაციაც პრიორიტეტულ მიმართულებას წარმოადგენდა, რადგან ის რეგიონის შიგნით ტურისტების თავისუფალ გადაადგილებასა და მაღალმთიანი აჭარის ტურისტული პოტენციალის ათვისებას უწყობდა ხელს (აჭარის ავტონომიური რესპუბლიკის მთავრობა, 2013, გვ. 14). ამავდროულად, პრობლემურ საკითხად რჩებოდა ტურისტულ ზონებში (ბათუმი, მახინჯაური, ჩაქვი) სარკინიგზო ინფრასტრუქტურის არსებობა, რომელიც, მართალია, ტრანზიტისთვის მნიშვნელოვანი იყო, მაგრამ ტურიზმის შემდგომ განვითარებას აფერხებდა (აჭარის ავტონომიური რესპუბლიკის მთავრობა, 2016, გვ. 56).</w:t>
      </w:r>
    </w:p>
    <w:p w14:paraId="1531E6FC" w14:textId="77777777" w:rsidR="00276B65" w:rsidRDefault="00000000">
      <w:r>
        <w:t>სასტუმროებისა და ტრანსპორტის გარდა, ინფრასტრუქტურული პროექტები საზოგადოებრივი დანიშნულებისა და გასართობი ობიექტების ფართო სპექტრს მოიცავდა. ერთ-ერთი ყველაზე თვალსაჩინო პროექტი ბათუმის ბულვარის განახლება და გაფართოება იყო, რომლის მიზანიც მოსახლეობისა და დამსვენებლებისთვის დასვენების ეფექტური პირობების შექმნა იყო (აჭარის ავტონომიური რესპუბლიკის მთავრობა, 2013, გვ. 12). ბულვარის ტერიტორიაზე ატრაქციონები მოეწყო, ხოლო ქობულეთის მახლობლად მასშტაბური საკონცერტო დარბაზი „ბლექ-სი არენა“ და გასართობი პარკი „ციცინათელა“ აშენდა (Greethis.net, 2020, გვ. 118). სახელმწიფო პოლიტიკა ასევე ითვალისწინებდა საზღვაო ტურისტულ ადგილებში საზოგადოებრივი ინფრასტრუქტურის მოწყობას, როგორიცაა საშხაპეები, გამოსაცვლელი ოთახები და ნაგვის ურნები, და ქვეყნის მასშტაბით საინფორმაციო დაფებისა და მიმართულების მაჩვენებლების დამატებას საერთაშორისო სტანდარტების შესაბამისად (საქართველოს ტურიზმის ეროვნული ადმინისტრაცია, 2025, გვ. 15). გარემოს დაცვის კუთხით, სტრატეგიები ითვალისწინებდა ისეთ ღონისძიებებს, როგორიცაა ნაგვის ყუთების საკმარისი რაოდენობით განთავსება და პლაჟების სისუფთავის შესანარჩუნებლად ცნობიერების ამაღლების კამპანიების ჩატარება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36).</w:t>
      </w:r>
    </w:p>
    <w:p w14:paraId="36770267" w14:textId="77777777" w:rsidR="00276B65" w:rsidRDefault="00000000">
      <w:r>
        <w:t xml:space="preserve">სექტორის განვითარების პოლიტიკის საკვანძო კომპონენტი იყო ადამიანური რესურსების განვითარება და მომსახურების ხარისხის ამაღლება, რაც ერთ-ერთ </w:t>
      </w:r>
      <w:r>
        <w:lastRenderedPageBreak/>
        <w:t>მთავარ გამოწვევად სახელდებოდა. კვალიფიციური პერსონალის ნაკლებობა ეხებოდა როგორც სასტუმროებისა და რესტორნების თანამშრომლებს, ისე ტურიზმის ღირებულების ჯაჭვის სხვა მონაწილეებსაც (USAID, 2020, გვ. 72). ამ პრობლემის გადასაჭრელად, რეგიონულმა სტრატეგიებმა გაითვალისწინა განათლების სისტემის მისადაგება ტურიზმის შრომის ბაზრის მოთხოვნებთან, სემინარების ჩატარება ტურისტული ობიექტებისთვის და უცხო ენების, განსაკუთრებით ინგლისურისა და თურქულის, შემსწავლელი სპეციალიზებული კურსების შეთავაზება მომსახურე პერსონალისთვის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36). ამასთან, „საქართველოს ტურიზმის სტრატეგია 2025“-მა ერთ-ერთ პრინციპად საქართველოს სტუმართმოყვარეობის კულტურის მომსახურების სფეროზე ტრენინგებისა და ცნობიერების ამაღლების გზით განვრცობა დაასახელა (საქართველოს ტურიზმის ეროვნული ადმინისტრაცია, 2025, გვ. 13). ეს მიდგომები ცხადყოფს, რომ მთავრობა ინფრასტრუქტურული პროექტების გარდა, „რბილი ინფრასტრუქტურის“ - ადამიანური კაპიტალის განვითარების საჭიროებასაც აცნობიერებდა.</w:t>
      </w:r>
    </w:p>
    <w:p w14:paraId="0EA3ED62" w14:textId="77777777" w:rsidR="00276B65" w:rsidRDefault="00000000">
      <w:r>
        <w:t>ამრიგად, ეროვნულ და რეგიონულ დონეზე შემუშავებული პოლიტიკა და განხორციელებული ინფრასტრუქტურული პროექტები აჭარაში ტურიზმის სექტორის განვითარებისადმი თანმიმდევრულ მიდგომაზე მიუთითებს, რომელიც რამდენიმე მიმართულებას მოიცავდა. ეს პოლიტიკა ითვალისწინებდა საკანონმდებლო ბაზის შექმნის მცდელობებს, გრძელვადიან სტრატეგიულ დაგეგმვას, ტურისტული პროდუქტების დივერსიფიკაციას, მიზნობრივ მარკეტინგულ კამპანიებს, ფინანსური სტიმულების შექმნას და, რაც მთავარია, მასშტაბურ ინვესტიციებს სატრანსპორტო, განთავსების, საზოგადოებრივ და გასართობ ინფრასტრუქტურაში. ყველა ეს ღონისძიება რეგიონის ტურისტული სექტორის შემდგომი ზრდისთვის ქმნიდა საფუძველს.</w:t>
      </w:r>
    </w:p>
    <w:p w14:paraId="41D67269" w14:textId="77777777" w:rsidR="00276B65" w:rsidRDefault="00000000">
      <w:r>
        <w:br w:type="page"/>
      </w:r>
    </w:p>
    <w:p w14:paraId="5AF00D9F" w14:textId="77777777" w:rsidR="00276B65" w:rsidRDefault="00000000">
      <w:pPr>
        <w:pStyle w:val="Heading1"/>
      </w:pPr>
      <w:bookmarkStart w:id="10" w:name="_Toc_heading_10"/>
      <w:r>
        <w:lastRenderedPageBreak/>
        <w:t>თავი III. სანაპირო ტურიზმის გავლენის ანალიზი აჭარის სოციალურ-ეკონომიკურ მდგომარეობაზე</w:t>
      </w:r>
      <w:bookmarkEnd w:id="10"/>
    </w:p>
    <w:p w14:paraId="464760AE" w14:textId="77777777" w:rsidR="00276B65" w:rsidRDefault="00000000">
      <w:pPr>
        <w:pStyle w:val="Heading2"/>
      </w:pPr>
      <w:bookmarkStart w:id="11" w:name="_Toc_heading_11"/>
      <w:r>
        <w:t>3.1. ეკონომიკური გავლენა: დასაქმება, შემოსავლები და ინვესტიციები</w:t>
      </w:r>
      <w:bookmarkEnd w:id="11"/>
    </w:p>
    <w:p w14:paraId="3B54DDD6" w14:textId="77777777" w:rsidR="00276B65" w:rsidRDefault="00000000">
      <w:r>
        <w:t>აჭარაში ტურიზმის სექტორის ეკონომიკური მნიშვნელობა რეგიონის საერთო განვითარებისთვის ერთ-ერთი მთავარი განმსაზღვრელია. 2004 წლის შემდეგ დაწყებული სწრაფი გარდაქმნა, რომელიც მიხეილ სააკაშვილის მიერ ბათუმის „შავი ზღვის ნომერ პირველ ტურისტულ დანიშნულებად“ ქცევის სტრატეგიით იყო განპირობებული, პირდაპირ აისახა ეკონომიკურ მაჩვენებლებზე (პაპიაშვილი, 2012, გვ. 8). ეს პროცესი, რომელიც თავდაპირველად ბათუმის ურბანულ განახლებასა და ინფრასტრუქტურულ პროექტებზე იყო ფოკუსირებული, დროთა განმავლობაში რეგიონის ეკონომიკის მამოძრავებელ ძალად იქცა. მსოფლიო ბანკის მონაცემებით, 2017 წლისთვის ტურიზმის პირდაპირი წვლილი ქვეყნის მთლიან შიდა პროდუქტში დაახლოებით 9.3%-ს შეადგენდა, რითაც მან სოფლის მეურნეობასაც კი გადაასწრო (8.2%) და პროგნოზების მიხედვით, ეს მაჩვენებელი 2028 წლისთვის 10.5%-მდე უნდა გაზრდილიყო (World Bank, 2020, გვ. 16). ეს ზრდა განსაკუთრებით თვალსაჩინოა აჭარის რეგიონში, სადაც 2016 წლის მონაცემებით, მომსახურებისა და ტურიზმის სექტორზე რეგიონული მშპ-ს 28% მოდიოდა, რაც მის დომინანტურობას ადასტურებს (PMC-ს კვლევითი ცენტრი, 2015, გვ. 9).</w:t>
      </w:r>
    </w:p>
    <w:p w14:paraId="41CF206D" w14:textId="77777777" w:rsidR="00276B65" w:rsidRDefault="00000000">
      <w:r>
        <w:t xml:space="preserve">ტურიზმის ეკონომიკური გავლენა ყველაზე მკაფიოდ სასტუმროებისა და რესტორნების სექტორის ფინანსურ მაჩვენებლებში ჩანს. 2012-დან 2016 წლამდე პერიოდში ამ სფეროს წლიური ბრუნვა 95 მილიონი ლარიდან 225.3 მილიონ ლარამდე გაიზარდა, რაც 30%-იან საშუალო წლიურ ზრდას უდრის. ამავე პერიოდში, სექტორის მიერ გადახდილი დღგ-ს მოცულობა თითქმის გასამმაგდა და 39.9 მილიონიდან 130.4 მილიონ ლარს მიაღწია (PMC-ს კვლევითი ცენტრი, 2015, გვ. 9). ასეთი დინამიკა პირდაპირ მიუთითებს ბიზნესაქტივობის ზრდასა და ეკონომიკის გაჯანსაღებაზე, თუმცა ეს ზრდა ძირითადად სანაპირო ზოლზეა კონცენტრირებული. ტურიზმის განვითარება ხელს უწყობს სხვა მომიჯნავე დარგების, მათ შორის ტრანსპორტის, მშენებლობისა და სოფლის მეურნეობის სტიმულირებასაც (ცეცხლაძე, 2012, გვ. 138). მიუხედავად ამისა, რეგიონის წინაშე სერიოზული გამოწვევა დგას - </w:t>
      </w:r>
      <w:r>
        <w:lastRenderedPageBreak/>
        <w:t>ინვესტიციების არათანაბარი გადანაწილება მუნიციპალიტეტებს შორის, რაც 2016 წლის სტრატეგიული განვითარების გეგმაში ერთ-ერთ მთავარ სისუსტედაა დასახელებული (აჭარის ავტონომიური რესპუბლიკის მთავრობა, 2016, გვ. 56).</w:t>
      </w:r>
    </w:p>
    <w:p w14:paraId="421BCC97" w14:textId="77777777" w:rsidR="00276B65" w:rsidRDefault="00000000">
      <w:r>
        <w:t>დასაქმების თვალსაზრისით, ტურიზმის სექტორის ზრდამ პირდაპირი დადებითი გავლენა მოახდინა. 2001 წელს სასტუმროებისა და რესტორნების სფეროში მხოლოდ 980 ადამიანი იყო დასაქმებული, ხოლო 2010 წლისთვის ეს რიცხვი 2278-მდე გაიზარდა (აჭარის ავტონომიური რესპუბლიკის ფინანსთა და ეკონომიკის სამინისტრო, 2009, გვ. 93-94). ზრდის ტენდენცია მომდევნო წლებშიც გაგრძელდა და 2016 წლისთვის ამ სექტორში შექმნილი სამუშაო ადგილების რაოდენობამ 6510-ს მიაღწია (PMC-ს კვლევითი ცენტრი, 2015, გვ. 9). აღსანიშნავია სამშენებლო სექტორში დასაქმებულთა რაოდენობის მკვეთრი ზრდაც - 2001 წლის 1842-დან 2008 წელს 5351-მდე, რაც დიდწილად სწორედ ტურისტული ინფრასტრუქტურის, მათ შორის სასტუმროებისა და გასართობი ობიექტების მშენებლობამ განაპირობა (აჭარის ავტონომიური რესპუბლიკის ფინანსთა და ეკონომიკის სამინისტრო, 2009, გვ. 93). ტურიზმი ასევე ხელს უწყობს თვითდასაქმების ზრდას. 2016 წლის მონაცემებით, რეგიონში რეგისტრირებული დასაქმებულების 54% თვითდასაქმებული იყო, რაც ხშირად საოჯახო სასტუმროების, კაფეებისა და სხვა მცირე ბიზნესების ოპერირებას გულისხმობს (PMC-ს კვლევითი ცენტრი, 2015, გვ. 9).</w:t>
      </w:r>
    </w:p>
    <w:p w14:paraId="3F849246" w14:textId="77777777" w:rsidR="00276B65" w:rsidRDefault="00000000">
      <w:r>
        <w:t xml:space="preserve">თუმცა, სამუშაო ადგილების შექმნის პარალელურად, რეგიონი კვალიფიციური კადრების დეფიციტსაც წააწყდა. ჯერ კიდევ 2009-2012 წლების სტრატეგიულ დოკუმენტებში აღნიშნული იყო კადრების ნაკლებობა ისეთ პოზიციებზე, როგორიცაა მიმტანი, სასტუმროს ადმინისტრატორი, მზარეული და ბარმენი (აჭარის ავტონომიური რესპუბლიკის ფინანსთა და ეკონომიკის სამინისტრო, 2009, გვ. 95). დამსაქმებელთა გამოკითხვის მიხედვით, მთავარ მიზეზად სასურველი კვალიფიკაციის კადრის მოძიების სირთულე სახელდებოდა (აჭარის ავტონომიური რესპუბლიკის ფინანსთა და ეკონომიკის სამინისტრო, 2009, გვ. 96). ამას ემატებოდა მომსახურების სფეროში არსებული ხარვეზები. 2011 წლის კვლევის მიხედვით, სერვისის დაბალი დონე ტურისტების უკმაყოფილების ერთ-ერთ მიზეზს წარმოადგენდა, თუმცა ამავე დროს, აღინიშნებოდა, რომ პრობლემის მოსაგვარებლად </w:t>
      </w:r>
      <w:r>
        <w:lastRenderedPageBreak/>
        <w:t>აქტიური მუშაობა მიმდინარეობდა, მათ შორის პერსონალის გადამზადებისა და უცხოელი ექსპერტების მოწვევის გზით (ეისითი კვლევა, 2011, გვ. 11). ეს პრობლემა განსაკუთრებით მწვავედ დგას მაღალმთიანეთში, სადაც პროფესიული გამოცდილებისა და მომსახურების უნარების ნაკლებობა ტურიზმის განვითარების ერთ-ერთ მთავარ სუსტ მხარედ რჩება (PMC-ს კვლევითი ცენტრი, 2015, გვ. 20).</w:t>
      </w:r>
    </w:p>
    <w:p w14:paraId="5BEC63F7" w14:textId="77777777" w:rsidR="00276B65" w:rsidRDefault="00000000">
      <w:r>
        <w:t>შემოსავლებსა და ცხოვრების დონეზე ტურიზმის გავლენა არაერთგვაროვანია. 2012 წლის გამოკითხვით, ბათუმის მოსახლეობის 66% საკუთარ ეკონომიკურ მდგომარეობას „საშუალოდ“ აფასებდა, რაც თბილისის მაჩვენებელზე (57%) უკეთესი იყო, ხოლო „ღარიბად“ თავს მხოლოდ 12% მიიჩნევდა, თბილისის 32%-თან შედარებით (პაპიაშვილი, 2012, გვ. 5). ეს ირიბად მიუთითებს, რომ ტურიზმის ბუმმა ქალაქის მცხოვრებთა ნაწილის კეთილდღეობაზე დადებითად იმოქმედა. თუმცა, 2008-2009 წლებში ჩატარებული ეთნოგრაფიული კვლევა აჩვენებს, რომ ბათუმელი უმუშევარი ახალგაზრდების ნაწილი სკეპტიკურად იყო განწყობილი მიმდინარე ცვლილებების მიმართ, რადგან ამ პროცესებიდან პირად სარგებელს ვერ გრძნობდა (პაპიაშვილი, 2012, გვ. 8). შემოსავლების უთანასწორობა განსაკუთრებით თვალსაჩინოა სანაპირო და მთიან რეგიონებს შორის. ხულოს მუნიციპალიტეტის სოციალურ-ეკონომიკური ანალიზი აჩვენებს, რომ იქ მოსახლეობის შემოსავალი ძალიან მცირეა, ხოლო სასოფლო-სამეურნეო მიწის ნაკვეთები შეზღუდული (საშუალოდ 900 კვ.მ. ერთ პირზე), რაც ადგილობრივი ეკონომიკის დივერსიფიკაციისა და ტურიზმიდან დამატებითი შემოსავლების გენერირების საჭიროებას აძლიერებს (PMC-ს კვლევითი ცენტრი, 2015, გვ. 11).</w:t>
      </w:r>
    </w:p>
    <w:p w14:paraId="16C3E116" w14:textId="77777777" w:rsidR="00276B65" w:rsidRDefault="00000000">
      <w:r>
        <w:t xml:space="preserve">ინვესტიციების მოზიდვა აჭარის ტურისტული გარდაქმნის მთავარი მამოძრავებელი ძალა იყო. 2004 წლის შემდეგ ბათუმში დაწყებული მასშტაბური მშენებლობები და ინფრასტრუქტურული პროექტები სწორედ კერძო და სახელმწიფო ინვესტიციების შედეგი იყო (პაპიაშვილი, 2012, გვ. 8). ეს ტენდენცია დღესაც გრძელდება. მაგალითად, მაღალმთიანი აჭარის განვითარების ფარგლებში, გოდერძის კურორტზე დაგეგმილია 80 მილიონი ლარის კერძო ინვესტიციის განხორციელება, რაც საერთაშორისო სტანდარტების სასტუმროების მშენებლობასა და დაახლოებით 500 ახალი სამუშაო ადგილის შექმნას ითვალისწინებს (PMC-ს კვლევითი ცენტრი, 2015, გვ. 13). მიუხედავად ამისა, ინვესტიციების მოზიდვის </w:t>
      </w:r>
      <w:r>
        <w:lastRenderedPageBreak/>
        <w:t>პროცესში რამდენიმე სტრუქტურული პრობლემა იკვეთება. 2016 წლის რეგიონული სტრატეგია სისუსტეებს შორის ასახელებს კაპიტალისა და ინვესტიციების სიმწირეს, გრძელვადიანი და იაფი საკრედიტო რესურსების ნაკლებობასა და არასაკმარის ფინანსურ რესურსებს კერძო სექტორის, განსაკუთრებით კი მცირე და საშუალო ბიზნესის მხარდასაჭერად (აჭარის ავტონომიური რესპუბლიკის მთავრობა, 2016, გვ. 60). ამას ემატება ინვესტიციების არათანაბარი გეოგრაფიული განაწილება, რაც სანაპირო ზოლსა და მთიანეთს შორის ეკონომიკურ დისბალანსს კიდევ უფრო აღრმავებს (აჭარის ავტონომიური რესპუბლიკის მთავრობა, 2016, გვ. 56).</w:t>
      </w:r>
    </w:p>
    <w:p w14:paraId="739EC11C" w14:textId="77777777" w:rsidR="00276B65" w:rsidRDefault="00000000">
      <w:r>
        <w:t>მცირე ბიზნესის განვითარების კუთხით, საინტერესოა საოჯახო სასტუმროების ფენომენი. 2011 წლის კვლევამ აჩვენა, რომ აჭარაში ჩასული ტურისტების უმეტესობა სწორედ საოჯახო ტიპის სასტუმროებს ანიჭებდა უპირატესობას, ხოლო კლასიკურ სასტუმროებში ვიზიტორთა მხოლოდ 20% ჩერდებოდა (ეისითი კვლევა, 2011, გვ. 11-12). 2020 წლისთვის კი აჭარის სოფლებში უკვე 200-მდე საოჯახო სასტუმრო ფუნქციონირებდა, ხოლო 2019 წელს სოფლად ვიზიტორთა რიცხვმა 238,665 შეადგინა, რაც წინა წელთან შედარებით 94%-იანი ზრდა იყო (ბახტაძე, 2020, გვ. 38). ეს ციფრები ადგილობრივი მეწარმეობის დიდ პოტენციალს აჩვენებს, თუმცა ამავე დროს, მკვლევრები მომსახურების სტანდარტიზაციისა და ხარისხის გაუმჯობესების აუცილებლობაზე მიუთითებენ (ბახტაძე, 2020, გვ. 38). მცირე ბიზნესის წახალისების ერთ-ერთ მექანიზმად მცირე საგრანტო პროგრამები განიხილება. მაგალითად, ხულოს განვითარების გეგმა რეკომენდაციას იძლევა 10,000-25,000 აშშ დოლარის მოცულობის გრანტების გამოყოფაზე ადგილობრივი მეწარმეებისთვის, რომლებიც ტურისტულ ინფრასტრუქტურას (სასტუმრო, კაფე, მაღაზია) განავითარებენ (PMC-ს კვლევითი ცენტრი, 2015, გვ. 18-19).</w:t>
      </w:r>
    </w:p>
    <w:p w14:paraId="2C635140" w14:textId="77777777" w:rsidR="00276B65" w:rsidRDefault="00000000">
      <w:r>
        <w:t xml:space="preserve">აჭარის ტურისტული ეკონომიკის მთავარი სტრუქტურული პრობლემა სეზონურობაა. ზაფხულის თვეებში სასტუმროებისა და განთავსების სხვა ობიექტების დატვირთულობა თითქმის 100%-ს აღწევს (ლაზიშვილი, 2023, გვ. 10), მაშინ როცა საშუალო წლიური დატვირთვა მხოლოდ 40%-ის ფარგლებშია (PMC-ს კვლევითი ცენტრი, 2015, გვ. 8). 2016 წლის სტატისტიკით, ვიზიტორთა უდიდესი ნაწილი ივლის-სექტემბერში (348,161) ფიქსირდება, ხოლო ყველაზე ნაკლები - წლის </w:t>
      </w:r>
      <w:r>
        <w:lastRenderedPageBreak/>
        <w:t>პირველ კვარტალში (147,856) (PMC-ს კვლევითი ცენტრი, 2015, გვ. 10). ამ გამოწვევის საპასუხოდ, რეგიონის სტრატეგია ტურისტული პროდუქტების დივერსიფიკაციას ისახავს მიზნად (აჭარის ავტონომიური რესპუბლიკის მთავრობა, 2016, გვ. 57). ერთ-ერთი მთავარი მიმართულებაა მაღალმთიანი და სოფლის ტურიზმის განვითარება, რაც უცხოელი, განსაკუთრებით დასავლელი ტურისტებისთვისაა მიმზიდველი (ბახტაძე, 2020, გვ. 37). მეორე საყურადღებო ინსტრუმენტი კი სათამაშო ბიზნესია, რომელიც არასეზონურ პერიოდში სასტუმროების დატვირთვას უზრუნველყოფს და ძირითადად თურქეთიდან და ირანიდან იზიდავს ვიზიტორებს (ბახტაძე, 2020, გვ. 37). გარდა ამისა, სეზონის გახანგრძლივების მიზნით, აქტიურად განიხილება MICE ტურიზმისა და სხვადასხვა კულტურული ღონისძიებების გამოყენება (Université Paris 1 Panthéon-Sorbonne in collaboration with Caucasus University, 2024, გვ. 20).</w:t>
      </w:r>
    </w:p>
    <w:p w14:paraId="7930C44F" w14:textId="77777777" w:rsidR="00276B65" w:rsidRDefault="00000000">
      <w:r>
        <w:t>გრძელვადიან პერსპექტივაში, აჭარის ტურისტული ეკონომიკის მდგრადობა რამდენიმე ფაქტორზეა დამოკიდებული. არსებობს რისკი, რომ ტურიზმზე სპეციალიზაცია, რომელიც ბუნებრივი რესურსების ინტენსიურ ექსპლუატაციას ეფუძნება (მაგალითად, მასობრივი ტურიზმი), გრძელვადიან პერსპექტივაში არამდგრადი აღმოჩნდეს (გასპარინო, 2008, გვ. 23). ლაზიშვილის კვლევაც სწორედ ამ პრობლემას უსვამს ხაზს, როდესაც აღნიშნავს, რომ აჭარაში „მწვანე ინვესტიციების სიმწირეა“ და მომსახურების მიწოდება ძირითადად ბუნებრივი რესურსების გამოყენებით ხდება (ლაზიშვილი, 2023, გვ. 1). თუმცა, რეგიონს აქვს პოტენციალი, განავითაროს ხარისხზე ორიენტირებული, ეკომეგობრული ტურისტული პროდუქტები, რაც მისი კონკურენტუნარიანობის საფუძველი შეიძლება გახდეს (ლაზიშვილი, 2023, გვ. 10). ამისთვის კი აუცილებელია როგორც სახელმწიფო პოლიტიკის მხარდაჭერა „მწვანე ინვესტიციების“ წასახალისებლად, ასევე კერძო სექტორის ბიზნესუნარების გაძლიერება და ფინანსურ რესურსებზე ხელმისაწვდომობის გაზრდა, რაც 2016 წლის სტრატეგიაში ერთ-ერთ სუსტ მხარედ იყო მითითებული (აჭარის ავტონომიური რესპუბლიკის მთავრობა, 2016, გვ. 60).</w:t>
      </w:r>
    </w:p>
    <w:p w14:paraId="5EE81684" w14:textId="77777777" w:rsidR="00276B65" w:rsidRDefault="00000000">
      <w:pPr>
        <w:pStyle w:val="Heading2"/>
      </w:pPr>
      <w:bookmarkStart w:id="12" w:name="_Toc_heading_12"/>
      <w:r>
        <w:t>3.2. სოციალური გავლენა: დემოგრაფიული ცვლილებები, სოციალური ინფრასტრუქტურა და ცხოვრების დონე</w:t>
      </w:r>
      <w:bookmarkEnd w:id="12"/>
    </w:p>
    <w:p w14:paraId="08B49DB3" w14:textId="77777777" w:rsidR="00276B65" w:rsidRDefault="00000000">
      <w:r>
        <w:t xml:space="preserve">ტურიზმის, როგორც ეკონომიკის პრიორიტეტული დარგის, განვითარებამ აჭარაში საგრძნობი სოციალური ცვლილებები გამოიწვია, რაც ყველაზე მკაფიოდ </w:t>
      </w:r>
      <w:r>
        <w:lastRenderedPageBreak/>
        <w:t>დემოგრაფიულ პროცესებში, სოციალური ინფრასტრუქტურის განახლებასა და მოსახლეობის ცხოვრების დონის აღქმაში აისახა. რეგიონის სოციალური ლანდშაფტის გარდაქმნა ეკონომიკური შესაძლებლობების კონცენტრაციამ და, ამავე დროს, მათმა არათანაბარმა გეოგრაფიულმა გადანაწილებამ განაპირობა. ეს ცვლილებები განსაკუთრებით თვალსაჩინოა 2004 წლის შემდეგ, როდესაც რეგიონის განვითარების მთავარ ვექტორად ტურიზმი გამოცხადდა (Papiashvili, 2012, გვ. 8). სწორედ ამ პერიოდიდან იწყება ინტენსიური ურბანული განახლება და დემოგრაფიული ძვრები, რომლებიც დღემდე განსაზღვრავს რეგიონის სოციალურ პროფილს.</w:t>
      </w:r>
    </w:p>
    <w:p w14:paraId="1412840B" w14:textId="77777777" w:rsidR="00276B65" w:rsidRDefault="00000000">
      <w:r>
        <w:t>დემოგრაფიული თვალსაზრისით, აჭარაში მიმდინარე პროცესები საქართველოს სხვა რეგიონებისგან რამდენიმე არსებითი ასპექტით განსხვავდება. 2002 წელთან შედარებით, აჭარის მოსახლეობა სხვა რეგიონებთან შედარებით ყველაზე ნაკლებად, მხოლოდ 10.6%-ით შემცირდა, რაც ნაწილობრივ რეგიონის ეკონომიკურ მიმზიდველობაზე მიუთითებს (აჭარის ავტონომიური რესპუბლიკის მთავრობა, 2016, გვ. 7). თუმცა, ამ საერთო სურათის მიღმა ბევრად უფრო საყურადღებო შიდა პროცესი იმალება - ინტენსიური ურბანიზაცია და შიდა მიგრაცია მაღალმთიანი მუნიციპალიტეტებიდან სანაპირო ზოლისკენ, კერძოდ კი ბათუმისკენ. 2014 წლის აღწერით, აჭარის მოსახლეობის 55.5% უკვე ქალაქად ცხოვრობდა, რაც თბილისის შემდეგ ურბანიზაციის ყველაზე მაღალი მაჩვენებელია საქართველოს რეგიონებს შორის (აჭარის ავტონომიური რესპუბლიკის მთავრობა, 2016, გვ. 7). ეს პროცესი ყველაზე მკაფიოდ ბათუმის მაგალითზე ჩანს: ის ერთადერთი მუნიციპალიტეტია რეგიონში, სადაც 2002-2014 წლებში მოსახლეობა არ შემცირებულა და, პირიქით, 25%-ით გაიზარდა (აჭარის ავტონომიური რესპუბლიკის მთავრობა, 2016, გვ. 8). ამ ზრდის ფონზე, მაღალმთიანი მუნიციპალიტეტები, როგორებიცაა ხულო და შუახევი, მოსახლეობისგან იცლება. მაგალითად, ხულოს მოსახლეობა 1989 წლის 39.4 ათასიდან 2014 წლისთვის 23.3 ათასამდე შემცირდა (PMC-ს კვლევითი ცენტრის, 2015, გვ. 10). ეს დემოგრაფიული გადანაცვლება პირდაპირ უკავშირდება ტურიზმთან დაკავშირებული სამუშაო ადგილებისა და ეკონომიკური შესაძლებლობების კონცენტრაციას ბათუმში, რაც ქალაქს მიგრაციის ცენტრად აქცევს მთელი რეგიონისთვის.</w:t>
      </w:r>
    </w:p>
    <w:p w14:paraId="25604D53" w14:textId="77777777" w:rsidR="00276B65" w:rsidRDefault="00000000">
      <w:r>
        <w:lastRenderedPageBreak/>
        <w:t>მოსახლეობის კონცენტრაციამ ბათუმში დემოგრაფიული წნეხი ქალაქზე საგრძნობლად გაზარდა. მოსახლეობის სიმჭიდროვე ბათუმში 2,354 კაცს აღწევს კვადრატულ კილომეტრზე, რაც მნიშვნელოვნად აღემატება საქართველოს სხვა დიდი ქალაქების მაჩვენებლებს (აჭარის ავტონომიური რესპუბლიკის მთავრობა, 2016, გვ. 11). აგრეთვე, ტურიზმის სექტორის მიერ მოზიდული სამუშაო ძალის შედეგად, 2002-2014 წლებში აჭარაში ეკონომიკურად აქტიური მოსახლეობის რაოდენობა 19%-ით გაიზარდა, მაშინ როდესაც ქვეყნის მასშტაბით ეს მაჩვენებელი 5%-ით შემცირდა (აჭარის ავტონომიური რესპუბლიკის მთავრობა, 2016, გვ. 12). ეს ზრდა ცალსახად მიუთითებს ტურიზმის, როგორც სამუშაო ადგილების შემქმნელი სექტორის, სოციალურ გავლენაზე. თუმცა, ამ დადებითი ტენდენციის მიუხედავად, დასაქმების პრობლემა რეგიონში კვლავ მწვავედ დგას. უმუშევრობის დონე აჭარაში 2014 წლისთვის 15.8%-ს შეადგენდა, რაც თბილისის შემდეგ ყველაზე მაღალი მაჩვენებელი იყო ქვეყანაში (აჭარის ავტონომიური რესპუბლიკის მთავრობა, 2016, გვ. 13). ეს კი იმაზე მეტყველებს, რომ სამუშაო ადგილების ზრდა სრულად ვერ აკმაყოფილებს შიდა მიგრაციით გამოწვეულ მოთხოვნასა და რეგიონში ჩასული სამუშაოს მაძიებლების რაოდენობას. 2011 წლის მონაცემებით, აჭარაში უმუშევრობის დონე დაახლოებით 18%-საც კი აღწევდა, რაც რეგიონის ერთ-ერთ მთავარ სოციალურ გამოწვევად რჩებოდა (Papiashvili, 2012, გვ. 2).</w:t>
      </w:r>
    </w:p>
    <w:p w14:paraId="7A832CE2" w14:textId="77777777" w:rsidR="00276B65" w:rsidRDefault="00000000">
      <w:r>
        <w:t xml:space="preserve">დემოგრაფიულმა ცვლილებებმა და ტურიზმის განვითარების სტრატეგიამ პირდაპირი გავლენა იქონია სოციალური ინფრასტრუქტურის განვითარებაზე. 2000-იანი წლების შუა პერიოდიდან ბათუმში დაწყებული მასშტაბური სამშენებლო პროექტები მიზნად ისახავდა ტურისტული ობიექტების შექმნასა და ქალაქის სრულ ურბანულ განახლებას. ამ პერიოდში გაუმჯობესდა ბათუმის ინფრასტრუქტურა: გაიზარდა და განახლდა ბულვარი, გარემონტდა ძველი შენობები და კულტურული დაწესებულებები, განახლდა მიწისქვეშა კომუნიკაციები, მათ შორის წყლის, კანალიზაციის, გაზისა და ელექტროენერგიის სისტემები (ეისითი კვლევის, 2011, გვ. 8). ადგილობრივი მოსახლეობის შეფასებებიც ამას ადასტურებს. 2012 წელს ბათუმის მაცხოვრებლების 84% მიიჩნევდა, რომ გზების მდგომარეობა გაუმჯობესდა, 63% დადებითად აფასებდა ცვლილებებს გაზმომარაგების კუთხით, ხოლო 61% კანალიზაციის სისტემის გაუმჯობესებას აღნიშნავდა (Papiashvili, 2012, გვ. 7). ეს </w:t>
      </w:r>
      <w:r>
        <w:lastRenderedPageBreak/>
        <w:t>პროექტები ხელს უწყობდა როგორც ტურისტების მოზიდვას, ისე ადგილობრივი მოსახლეობის ცხოვრების პირობების გაუმჯობესებას. თუმცა, ამ პროცესს თან ახლდა უარყოფითი სოციალური ეფექტებიც. მუდმივი სამშენებლო სამუშაოებით გამოწვეული ხმაური და სიბინძურე ტურისტებისა და ადგილობრივების უკმაყოფილების ერთ-ერთი მთავარი მიზეზი იყო. გამოკითხულთა 16% სწორედ ამ ფაქტორს ასახელებდა ვიზიტისას ყველაზე დიდ დისკომფორტად (ეისითი კვლევის, 2011, გვ. 11, 13).</w:t>
      </w:r>
    </w:p>
    <w:p w14:paraId="155DE219" w14:textId="77777777" w:rsidR="00276B65" w:rsidRDefault="00000000">
      <w:r>
        <w:t>ინფრასტრუქტურული განვითარება რეგიონის მასშტაბით არათანაბარი იყო, რაც კიდევ უფრო აღრმავებდა სოციალურ უთანასწორობას სანაპირო და მაღალმთიან ნაწილებს შორის. მაშინ, როდესაც ბათუმში საერთაშორისო ბრენდების მაღალი კლასის სასტუმროები შენდებოდა, მაღალმთიანეთში გზებისა და საბაზისო ტურისტული ინფრასტრუქტურის ნაკლებობა კვლავ მთავარ პრობლემად რჩებოდა. მაგალითად, ხულოს მუნიციპალიტეტის სუსტ მხარეებს შორის ინფრასტრუქტურის, კერძოდ კი გზების, კაფეების, კინოთეატრებისა და სხვა გასართობი ობიექტების დეფიციტი სახელდებოდა (PMC-ს კვლევითი ცენტრის, 2015, გვ. 20-21). ბათუმშიც კი, ყურადღება ძირითადად ძვირადღირებულ სეგმენტზე იყო გამახვილებული. 2011 წლისთვის ერთ-ერთ ნაკლოვანებად საშუალო და დაბალბიუჯეტიანი სასტუმროების სიმცირე ითვლებოდა, იმ ფონზე, როდესაც ტურისტების უმეტესობა სწორედ საოჯახო ტიპისა და საშუალოფასიან სასტუმროებს ანიჭებდა უპირატესობას (ეისითი კვლევის, 2011, გვ. 12). ეს სტრატეგია, რომელიც უცხოელ ინვესტორებსა და მაღალგადამხდელუნარიან ტურისტებზე იყო ორიენტირებული, სრულად ვერ ითვალისწინებდა ადგილობრივი, მცირე ბიზნესისა და საშუალო შემოსავლის მქონე ვიზიტორების ინტერესებს.</w:t>
      </w:r>
    </w:p>
    <w:p w14:paraId="4DB7A6A2" w14:textId="77777777" w:rsidR="00276B65" w:rsidRDefault="00000000">
      <w:r>
        <w:t xml:space="preserve">ტურიზმმა გავლენა განათლებისა და ჯანდაცვის სერვისებზეც მოახდინა. ჯერ კიდევ 2009 წლის სტრატეგიაში გათვალისწინებული იყო განათლების სისტემის მისადაგება ტურიზმის შრომის ბაზრის მოთხოვნებთან და ტურისტულ სფეროში დასაქმებულთათვის უცხო ენის კურსების შეთავაზება (აჭარის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გვ. 36). ამის საჭიროება აშკარა იყო, რადგან მაღალმთიანეთში კვალიფიციური კადრების, განსაკუთრებით კი უცხო ენების მცოდნე პერსონალის, </w:t>
      </w:r>
      <w:r>
        <w:lastRenderedPageBreak/>
        <w:t>ნაკლებობა სერიოზულ სისუსტედ მიიჩნეოდა (PMC-ს კვლევითი ცენტრის, 2015, გვ. 20). ჯანდაცვის სფერო კი ადგილობრივი მოსახლეობისთვის ერთ-ერთ უმთავრეს პრიორიტეტად რჩებოდა. 2012 წლის გამოკითხვით, ბათუმის მცხოვრებლებისთვის ჯანდაცვის რეფორმა მთავარ პოლიტიკურ რეფორმად სახელდებოდა (41%), რაც ამ სერვისისადმი მაღალ საზოგადოებრივ ინტერესზე მიუთითებს (Papiashvili, 2012, გვ. 8).</w:t>
      </w:r>
    </w:p>
    <w:p w14:paraId="19806E9E" w14:textId="77777777" w:rsidR="00276B65" w:rsidRDefault="00000000">
      <w:r>
        <w:t>ტურიზმის განვითარების გავლენა მოსახლეობის ცხოვრების დონეზე არაერთგვაროვანია. მართალია, არსებობს დადებითი აღქმა, მაგრამ ის სურათს სრულად ვერ ასახავს. 2012 წლის მონაცემებით, ბათუმის მოსახლეობა საკუთარ ეკონომიკურ მდგომარეობას უფრო დადებითად აფასებდა, ვიდრე თბილისის მცხოვრებლები. ბათუმელთა 66% თავის მდგომარეობას საშუალოდ, ხოლო 13% კარგად მიიჩნევდა. ამასთან, ისინი მეტი ოპტიმიზმით უყურებდნენ მომავალს: გამოკითხულთა 19% აცხადებდა, რომ მათი ცხოვრება უკვე უკეთესობისკენ შეიცვალა, რაც თბილისის მაჩვენებელს (7%) საგრძნობლად აღემატებოდა (Papiashvili, 2012, გვ. 5). ეს დადებითი განწყობა აისახებოდა ადგილობრივი ხელისუფლებისადმი დამოკიდებულებაშიც - ბათუმელთა 61% თვლიდა, რომ ადგილობრივი მთავრობა მათთვის საგრძნობ ცვლილებებს ახორციელებდა, რაც საქართველოს სხვა ქალაქებთან შედარებით ერთ-ერთი უმაღლესი მაჩვენებელი იყო (Papiashvili, 2012, გვ. 6). ეს მონაცემები მიუთითებს, რომ ტურიზმზე ორიენტირებულმა განვითარებამ მოსახლეობის ნაწილისთვის ხელშესახები დადებითი შედეგები მოიტანა.</w:t>
      </w:r>
    </w:p>
    <w:p w14:paraId="6F206E19" w14:textId="77777777" w:rsidR="00276B65" w:rsidRDefault="00000000">
      <w:r>
        <w:t xml:space="preserve">მეორე მხრივ, ეს დადებითი სურათი საზოგადოების დიდი ნაწილის გამოცდილებას არ ასახავს. 2008-2009 წლებში ბათუმელ უმუშევარ ახალგაზრდებში ჩატარებული კვლევა აჩვენებს, რომ ისინი სკეპტიკურად იყვნენ განწყობილი ქალაქში მიმდინარე განვითარების მიმართ (Papiashvili, 2012, გვ. 8). მათთვის მმართველი რეჟიმის ცვლილებამ და მასშტაბურმა სამშენებლო პროექტებმა ახალი შესაძლებლობების ნაცვლად ახალი ტიპის გაურკვევლობა მოიტანა. ეს სკეპტიციზმი დიდწილად იმით იყო გამოწვეული, რომ განვითარების პროცესში ადგილობრივი მოსახლეობა, განსაკუთრებით კი მოწყვლადი ჯგუფები, საკმარისად ჩართული არ იყო. დაინტერესებულ მხარეებს არ ჰქონდათ ინფორმაცია ტურიზმის განვითარების სტრატეგიული გეგმის შესახებ, რაც ნიშნავს, რომ გადაწყვეტილების მიღების </w:t>
      </w:r>
      <w:r>
        <w:lastRenderedPageBreak/>
        <w:t>პროცესი საზოგადოებისგან იზოლირებულად მიმდინარეობდა (დევაძე, 2019, გვ. 134). გამოკითხვები აჩვენებს, რომ მოსახლეობის აბსოლუტური უმრავლესობა სურვილს გამოთქვამს, რაიმე ფორმით ჩაერთოს ტურიზმის განვითარების პროცესში, თუმცა რეალურად თავს ამ პროცესის მიღმა გრძნობს (დევაძე, 2019, გვ. 134, 160). ეს სოციალური დისტანცია ქმნის განცდას, რომ განვითარება ხდება მათთვის, მაგრამ მათ გარეშე.</w:t>
      </w:r>
    </w:p>
    <w:p w14:paraId="4A2CB8F5" w14:textId="77777777" w:rsidR="00276B65" w:rsidRDefault="00000000">
      <w:r>
        <w:t>სოციალური გავლენის ანალიზისას გასათვალისწინებელია კულტურული ასპექტებიც. ტურიზმი ხელს უწყობს კულტურათაშორის დიალოგსა და ადგილობრივი ტრადიციების პოპულარიზაციას. ტურისტებს განსაკუთრებით იზიდავს ქართული სტუმართმოყვარეობა, სამზარეულო და კულტურა, რაც ხშირად განმეორებითი ვიზიტების მიზეზიც ხდება (ეისითი კვლევის, 2011, გვ. 10). აჭარის კულტურული ავთენტურობა და ისტორიული მემკვიდრეობა რეგიონის ერთ-ერთ უმთავრეს სიძლიერედ მიიჩნევა (PMC-ს კვლევითი ცენტრის, 2015, გვ. 20). ტრადიციული დღესასწაულები, როგორიცაა „შუამთობა“ და „ქედელობა“, ტურისტული პროდუქტის ნაწილი ხდება და ვიზიტორთა კმაყოფილებას ზრდის (Université Paris 1 Panthéon-Sorbonne in collaboration with Caucasus University, 2024, გვ. 20). თუმცა, მასობრივი ტურიზმი ამავდროულად ქმნის კულტურული იდენტობისა და ავთენტურობის დაკარგვის საფრთხეს. არსებობს რისკი, რომ ტრადიციული სტუმართმოყვარეობა კომერციულ სტუმარმასპინძლობის ინდუსტრიად გარდაიქმნას და პირვანდელი ხიბლი დაკარგოს (PMC-ს კვლევითი ცენტრის, 2015, გვ. 22). შესაბამისად, მდგრადი ტურიზმის ერთ-ერთი მთავარი ამოცანა სწორედ მასპინძელი თემის სოციოკულტურული ავთენტურობის პატივისცემა და მისი შენარჩუნებაა (Université Paris 1 Panthéon-Sorbonne in collaboration with Caucasus University, 2024, გვ. 17).</w:t>
      </w:r>
    </w:p>
    <w:p w14:paraId="30C05CDB" w14:textId="77777777" w:rsidR="00276B65" w:rsidRDefault="00000000">
      <w:pPr>
        <w:pStyle w:val="Heading2"/>
      </w:pPr>
      <w:bookmarkStart w:id="13" w:name="_Toc_heading_13"/>
      <w:r>
        <w:t>3.3. გამოწვევები და პერსპექტივები: მდგრადი განვითარების კონტექსტი</w:t>
      </w:r>
      <w:bookmarkEnd w:id="13"/>
    </w:p>
    <w:p w14:paraId="5EB70CD5" w14:textId="77777777" w:rsidR="00276B65" w:rsidRDefault="00000000">
      <w:r>
        <w:t xml:space="preserve">აჭარის რეგიონის ტურისტული პოტენციალის სრულად ათვისებასა და მის გრძელვადიან, მდგრად განვითარებას რამდენიმე არსებითი გამოწვევა აფერხებს. ერთ-ერთი მთავარი პრობლემა სეზონურობაა, რაც რეგიონის ეკონომიკას საგრძნობლად დამოკიდებულს ხდის მოკლე, ინტენსიურ პერიოდზე. აჭარა დამსვენებლების მიერ კვლავაც ძირითადად „მზისა და ზღვის“ კურორტად აღიქმება, </w:t>
      </w:r>
      <w:r>
        <w:lastRenderedPageBreak/>
        <w:t>სადაც აქტიური ტურისტული სეზონი მხოლოდ 2-2.5 თვეს გრძელდება (ტურიზმისა და კურორტების დეპარტამენტი, 2014, გვ. 20-21). ამ პერიოდში, განსაკუთრებით ზაფხულის თვეებში, სასტუმროებისა და სხვა განთავსების ობიექტების დატვირთულობა თითქმის 100%-ს აღწევს, თუმცა წლის სხვა დროს ტურისტული აქტივობა მკვეთრად დაბალია (ლაზიშვილი, 2023, გვ. 10). ეს არათანაბარ ეკონომიკურ ციკლს განაპირობებს, რაც სირთულეებს უქმნის ბიზნესსაც და დასაქმებულებსაც.</w:t>
      </w:r>
    </w:p>
    <w:p w14:paraId="2F7427F6" w14:textId="77777777" w:rsidR="00276B65" w:rsidRDefault="00000000">
      <w:r>
        <w:t>სეზონურობის პრობლემის დასაძლევად ტურისტული პროდუქტების დივერსიფიკაციაა აუცილებელი. რეგიონს აქვს პოტენციალი, განავითაროს ტურიზმის ისეთი მიმართულებები, როგორებიცაა ეკო- და აგროტურიზმი, სამთო-სათხილამურო, კულტურული, სათავგადასავლო და MICE ტურიზმი (ტურიზმისა და კურორტების დეპარტამენტი, 2014, გვ. 21; ეისითი კვლევა, 2011, გვ. 14). მაღალმთიანი აჭარა კი, თავისი უნიკალური ბუნებით, სოფლებითა და ტრადიციებით, ჯერ კიდევ აუთვისებელია როგორც ადგილობრივი, ისე უცხოელი ტურისტებისთვის (Université Paris 1 Panthéon-Sorbonne, 2024, გვ. 18). აქ შესაძლებელია ისეთი ტურების განვითარება, როგორიცაა სალაშქრო, სარეკრეაციო და ეკოტურები, რაც ტურისტებს სოფლის ცხოვრების, მეცხოველეობის, მეფუტკრეობისა და ხალხური რეწვის ნიმუშების გაცნობის საშუალებას მისცემს (Université Paris 1 Panthéon-Sorbonne, 2024, გვ. 18). მაგალითად, გოდერძის კურორტი, რომელიც 2015 წელს ოფიციალურად გაიხსნა, ზაფხულსა და შემოდგომაზე მთის კლიმატური კურორტის ფუნქციას ასრულებს, ზამთარში კი - სამთო-სათხილამუროს, რითაც მთელი წლის განმავლობაში შეუძლია დამსვენებლების მიღება (Université Paris 1 Panthéon-Sorbonne, 2024, გვ. 19).</w:t>
      </w:r>
    </w:p>
    <w:p w14:paraId="162DE761" w14:textId="77777777" w:rsidR="00276B65" w:rsidRDefault="00000000">
      <w:r>
        <w:t xml:space="preserve">სეზონურობის გარდა, სერიოზულ გამოწვევად რჩება ინფრასტრუქტურული პრობლემები, რაც ტურისტების უკმაყოფილებას იწვევს და რეგიონის კონკურენტუნარიანობას აქვეითებს. განსაკუთრებით მწვავედ დგას სატრანსპორტო ინფრასტრუქტურის საკითხი. მიუხედავად იმისა, რომ ბათუმში ახალი ავტოსადგური აშენდა, ტურისტებს ხშირად კვლავ ძველი ავტოსადგურით სარგებლობა უწევთ, რომელიც ანტისანიტარიითა და ლოგისტიკური მოუწესრიგებლობით გამოირჩევა (ტურიზმისა და კურორტების დეპარტამენტი, 2014, გვ. 21-22). პრობლემურია მუნიციპალური ტრანსპორტიც, სადაც სამარშრუტო </w:t>
      </w:r>
      <w:r>
        <w:lastRenderedPageBreak/>
        <w:t>ხაზები არასისტემურია, ავტოსატრანსპორტო საშუალებები ხშირად ტექნიკურად გაუმართავია, ხოლო ტრაფარეტები მხოლოდ ქართულ ენაზეა, რაც უცხოელი ტურისტებისთვის გადაადგილებას ართულებს (ტურიზმისა და კურორტების დეპარტამენტი, 2014, გვ. 22). 2011 წელს ჩატარებული კვლევით, ტურისტთა 15%-ის უკმაყოფილებას სწორედ გადაადგილების საშუალებები იწვევდა (ეისითი კვლევა, 2011, გვ. 11). ამასთან, ბათუმის აეროპორტში ავიაბილეთების მაღალი ფასები რეგიონს ნაკლებად მიმზიდველს ხდის (ტურიზმისა და კურორტების დეპარტამენტი, 2014, გვ. 22).</w:t>
      </w:r>
    </w:p>
    <w:p w14:paraId="7A123400" w14:textId="77777777" w:rsidR="00276B65" w:rsidRDefault="00000000">
      <w:r>
        <w:t>ინფრასტრუქტურული გამოწვევები მხოლოდ ტრანსპორტით არ შემოიფარგლება. კვლევები აჩვენებს, რომ რეგიონში, განსაკუთრებით ბათუმში, აქცენტი ძირითადად მაღალი კლასის სასტუმროების მშენებლობაზე კეთდება, მაშინ როდესაც ჩამოსული ტურისტების უმეტესობას საშუალო ფენა წარმოადგენს (ეისითი კვლევა, 2011, გვ. 12). 2011 წლის მონაცემებით, ტურისტების მხოლოდ 20% ირჩევდა სასტუმროს, დანარჩენები კი უპირატესობას საოჯახო ტიპის სასტუმროებს, ნაქირავებ ბინებს ან ნათესავებთან/მეგობრებთან დარჩენას ანიჭებდნენ (ეისითი კვლევა, 2011, გვ. 12). ეს დაბალფასიანი და საშუალო კლასის განთავსების ობიექტების დეფიციტზე მიუთითებს. გარდა ამისა, მუდმივი სამშენებლო სამუშაოები ქალაქში დამსვენებლებს დისკომფორტს უქმნის. 2011 წლის გამოკითხვით, ტურისტების 24% ყველაზე მეტად რემონტით გამოწვეული ხმაურითა და სიბინძურით იყო უკმაყოფილო (ეისითი კვლევა, 2011, გვ. 11). ასევე, პრობლემად რჩება საზოგადოებრივი ტუალეტების მოუწესრიგებლობა ან არარსებობა და ზოგადი ანტისანიტარია, რაც ტურისტების უკმაყოფილების ერთ-ერთი მთავარი მიზეზია (ეისითი კვლევა, 2011, გვ. 11).</w:t>
      </w:r>
    </w:p>
    <w:p w14:paraId="2761D3F2" w14:textId="77777777" w:rsidR="00276B65" w:rsidRDefault="00000000">
      <w:r>
        <w:t xml:space="preserve">ეკოლოგიური მდგრადობა აჭარის სანაპირო ტურიზმის განვითარების ერთ-ერთი მთავარი და მტკივნეული საკითხია. ტურიზმის განვითარება ბუნებრივ გარემოზე ზეწოლას ზრდის, რაც გრძელვადიან პერსპექტივაში თავად ტურიზმის მომავალს უქმნის საფრთხეს (Université Paris 1 Panthéon-Sorbonne, 2024, გვ. 17). ერთ-ერთი მთავარი ეკოლოგიური საფრთხე სანაპირო ზოლის ეროზიაა, რაც დიდწილად მდინარეებზე კაშხლების მშენებლობითა და ნატანის ბუნებრივი მიწოდების შეფერხებითაა გამოწვეული. ამ პროცესის შედეგად გარემოს დეგრადაციის წლიური </w:t>
      </w:r>
      <w:r>
        <w:lastRenderedPageBreak/>
        <w:t>ღირებულება დაახლოებით 7 მილიონ აშშ დოლარს შეადგენს (World Bank, 2020, გვ. 38). კლიმატის ცვლილება და ზღვის დონის აწევა ამ პრობლემას კიდევ უფრო გაამწვავებს, რაც პირდაპირ იმოქმედებს პლაჟების ხარისხსა და ზომაზე, შესაბამისად, ტურიზმის განვითარებაზეც (World Bank, 2020, გვ. 38).</w:t>
      </w:r>
    </w:p>
    <w:p w14:paraId="6F0CACC6" w14:textId="77777777" w:rsidR="00276B65" w:rsidRDefault="00000000">
      <w:r>
        <w:t>ეროზიის გარდა, სერიოზულ პრობლემას წარმოადგენს გარემოს დაბინძურება. მყარი საყოფაცხოვრებო ნარჩენებით გარემოს დაბინძურება, წყლის რესურსების ბაქტერიოლოგიური დაბინძურება საკანალიზაციო წყლების ჩადინებით და ზღვის სანაპირო ზოლის დაბინძურება რეგიონის ერთ-ერთ მთავარ სისუსტედ სახელდება (აჭარის მთავრობა, 2016, გვ. 60). 2017 წლის მონაცემებით, მხოლოდ ნარჩენებით დაბინძურების ღირებულება აჭარის სანაპირო ზოლისთვის 2.51 მილიონ აშშ დოლარს შეადგენდა (World Bank, 2020, გვ. 39). ამასთანავე, კლიმატის ცვლილების ფონზე, გახშირებულმა წვიმებმა შესაძლოა გაზარდოს ნაგავსაყრელებიდან დამაბინძურებლების გამოჟონვის რისკი, რაც წყლის ხარისხის გაუარესებას გამოიწვევს და უარყოფითად იმოქმედებს როგორც ადგილობრივი მოსახლეობის ჯანმრთელობაზე, ისე ტურიზმზე (World Bank, 2020, გვ. 39). ტყის დეგრადაცია და ნიადაგის გამოფიტვაც საკვანძო გამოწვევებია, რომელთა წლიური ეკონომიკური ზარალი მილიონობით დოლარს აღწევს (World Bank, 2020, გვ. 39).</w:t>
      </w:r>
    </w:p>
    <w:p w14:paraId="544D1B2B" w14:textId="77777777" w:rsidR="00276B65" w:rsidRDefault="00000000">
      <w:r>
        <w:t xml:space="preserve">ადამიანური რესურსების განვითარება და მომსახურების ხარისხი კიდევ ერთ პრობლემურ მიმართულებას წარმოადგენს. მიუხედავად იმისა, რომ ტურიზმის სექტორი დინამიურად იზრდება, რეგიონში კვლავაც იგრძნობა მაღალკვალიფიციური კადრების დეფიციტი (ტურიზმისა და კურორტების დეპარტამენტი, 2014, გვ. 23). ეს პრობლემა ნაწილობრივ განათლების სისტემის ზოგადი ხარვეზებითაა განპირობებული, მათ შორის, პროფესიულ სასწავლებლებში არასაკმარისად კვალიფიციური პედაგოგებით. მომსახურების დაბალი დონე ერთ-ერთ პრობლემურ საკითხად განიხილება, რაც ტურისტების უკმაყოფილებას იწვევს. მართალია, 2011 წლის კვლევის მიხედვით, ტურისტების მხოლოდ 11% ასახელებდა სერვისის დაბალ დონეს მთავარ ნაკლად, მაგრამ იმ დამსვენებლებისთვის, რომლებიც აჭარაში დაბრუნებას აღარ აპირებდნენ, ეს ერთ-ერთი მთავარი მიზეზი იყო (ეისითი კვლევა, 2011, გვ. 11). მდგრადი ტურიზმი კი მაღალი დონის ტურისტული შთაბეჭდილების უზრუნველყოფასა და სტუმრების კმაყოფილებას </w:t>
      </w:r>
      <w:r>
        <w:lastRenderedPageBreak/>
        <w:t>გულისხმობს, რაც კვალიფიციური კადრების გარეშე შეუძლებელია (Université Paris 1 Panthéon-Sorbonne, 2024, გვ. 17).</w:t>
      </w:r>
    </w:p>
    <w:p w14:paraId="2D18288C" w14:textId="77777777" w:rsidR="00276B65" w:rsidRDefault="00000000">
      <w:r>
        <w:t>დაბოლოს, მდგრადი განვითარების მთავარი პრინციპი, კერძოდ, დაინტერესებულ მხარეთა ჩართულობა და კოორდინირებული დაგეგმვა, რეგიონში კვლავაც გამოწვევად რჩება. კვლევები ცხადყოფს, რომ დაინტერესებულ მხარეებს, მათ შორის ბიზნესსაზოგადოებასა და ადგილობრივ მოსახლეობას, არ აქვთ საკმარისი ინფორმაცია ტურიზმის განვითარების სტრატეგიული გეგმის შესახებ (დევაძე, 2019, გვ. 134). ეს სახელმწიფო ინსტიტუტებსა და საზოგადოებას შორის კომუნიკაციის ნაკლებობაზე მიუთითებს. აგრეთვე, დარგში მოქმედ ორგანიზაციებსა და უწყებებს შორის თანამშრომლობის ხარისხი მაღალი არ არის (ტურიზმისა და კურორტების დეპარტამენტი, 2014, გვ. 23). გამოკითხული რესპონდენტების აბსოლუტური უმრავლესობა კი სურვილს გამოთქვამს, რაიმე ფორმით ჩაერთოს ტურიზმის განვითარების პროცესში (დევაძე, 2019, გვ. 134). აღსანიშნავია ისიც, რომ დაინტერესებული მხარეები კარგად იცნობენ ეკოლოგიური მდგრადობის პრინციპებს, თუმცა ნაკლებად აქვთ ინფორმაცია ეკონომიკური მდგრადობის ისეთ ასპექტებზე, როგორიცაა ადგილობრივი მოსახლეობის დასაქმება და ადგილობრივი პროდუქტების შესყიდვის პრიორიტეტულობა (დევაძე, 2019, გვ. 85).</w:t>
      </w:r>
    </w:p>
    <w:p w14:paraId="12D85A3B" w14:textId="77777777" w:rsidR="00276B65" w:rsidRDefault="00000000">
      <w:r>
        <w:t xml:space="preserve">აღნიშნული გამოწვევების ფონზე, აჭარის ტურიზმის განვითარების პერსპექტივები პირდაპირ კავშირშია მდგრადი განვითარების პრინციპების დანერგვასთან. უპირველესი პერსპექტივა „მწვანე ინვესტიციების“ წახალისებაა. ეს გულისხმობს ისეთი პროექტების მხარდაჭერას, რომლებიც ენერგოეფექტური მშენებლობის, ბუნებრივი რესურსების მცირე გამოყენებისა და გარემოზე მავნე გავლენის შემცირებას ემსახურება (ლაზიშვილი, 2023, გვ. 10). სახელმწიფოს შეუძლია შეიმუშაოს საგადასახადო შეღავათები, მაგალითად, ქონების გადასახადის რამდენიმე წლით გაუქმება, იმ კომპანიებისთვის, რომლებიც „მწვანე“ ტექნოლოგიებს ნერგავენ. ასევე საყურადღებოა მთიან აჭარაში „ეკომეგობრული სოფლების“ წახალისება, სადაც აქცენტი ადგილობრივი რესურსის გამოყენებაზე, ადგილობრივი პროდუქციის წარმოებასა და ავთენტური გარემოს შენარჩუნებაზე გაკეთდება (ლაზიშვილი, 2023, გვ. 10). ასეთი მიდგომა ხელს შეუწყობს ტურისტული </w:t>
      </w:r>
      <w:r>
        <w:lastRenderedPageBreak/>
        <w:t>პროდუქტის დივერსიფიცირებას, სეზონის გახანგრძლივებას და შეამცირებს მასობრივი ტურიზმის უარყოფით გავლენას (ლაზიშვილი, 2023, გვ. 10).</w:t>
      </w:r>
    </w:p>
    <w:p w14:paraId="110A34F8" w14:textId="77777777" w:rsidR="00276B65" w:rsidRDefault="00000000">
      <w:r>
        <w:t>მეორე პერსპექტივაა „ლურჯი ეკონომიკის“ ცნების დანერგვა, რომელიც სანაპირო და საზღვაო რესურსების მდგრად გამოყენებას გულისხმობს ეკონომიკური ზრდის, დასაქმებისა და ეკოსისტემების ჯანმრთელობის შენარჩუნებისთვის (World Bank, 2020, გვ. 39). ეს მიდგომა დაეხმარება რეგიონს, გადავიდეს კლიმატგონივრულ ბიზნესმოდელებზე, შექმნას ახალი სამუშაო ადგილები სანაპირო თემებისთვის და შეამციროს ზეწოლა საზღვაო ეკოსისტემებზე. „ლურჯი ეკონომიკის“ ფარგლებში შეიძლება განვითარდეს ისეთი სექტორები, როგორიცაა მდგრადი თევზჭერა, აკვაკულტურა, საზღვაო ტრანსპორტი და განახლებადი ენერგია, რაც ეკონომიკის დივერსიფიკაციას შეუწყობს ხელს და შეამცირებს მის დამოკიდებულებას მხოლოდ ტურიზმზე (World Bank, 2020, გვ. 40). ამგვარად, კლიმატის ცვლილებაზე ადაპტაცია ეკონომიკური შესაძლებლობების წყაროც შეიძლება გახდეს.</w:t>
      </w:r>
    </w:p>
    <w:p w14:paraId="4F9ED606" w14:textId="77777777" w:rsidR="00276B65" w:rsidRDefault="00000000">
      <w:r>
        <w:t>საბოლოოდ, აჭარის ტურიზმის მდგრადი მომავალი დამოკიდებულია მართვის ინტეგრირებულ მიდგომაზე, რომელიც ეკონომიკურ, სოციალურ და ეკოლოგიურ ასპექტებს დააბალანსებს (Université Paris 1 Panthéon-Sorbonne, 2024, გვ. 15). ეს ძლიერ პოლიტიკურ ნებას და ყველა დაინტერესებული მხარის - ცენტრალური და ადგილობრივი მთავრობის, კერძო სექტორის, არასამთავრობო ორგანიზაციებისა და ადგილობრივი თემების - აქტიურ და ინფორმირებულ მონაწილეობას მოითხოვს (Université Paris 1 Panthéon-Sorbonne, 2024, გვ. 17). აუცილებელია ეფექტიანი საკომუნიკაციო სტრატეგიისა და ჩართულობის ისეთი მექანიზმების შექმნა, როგორიცაა მრჩეველთა საბჭოები, სამუშაო ჯგუფები, საჯარო შეხვედრები და ინტერნეტპლატფორმები, რათა დაგეგმვის პროცესი გამჭვირვალე და სამართლიანი გახდეს (დევაძე, 2019, გვ. 135).</w:t>
      </w:r>
    </w:p>
    <w:p w14:paraId="1B858C68" w14:textId="77777777" w:rsidR="00276B65" w:rsidRDefault="00000000">
      <w:r>
        <w:br w:type="page"/>
      </w:r>
    </w:p>
    <w:p w14:paraId="6D683EA8" w14:textId="77777777" w:rsidR="00276B65" w:rsidRDefault="00000000">
      <w:pPr>
        <w:pStyle w:val="Heading1"/>
      </w:pPr>
      <w:bookmarkStart w:id="14" w:name="_Toc_heading_14"/>
      <w:r>
        <w:lastRenderedPageBreak/>
        <w:t>დასკვნა</w:t>
      </w:r>
      <w:bookmarkEnd w:id="14"/>
    </w:p>
    <w:p w14:paraId="53389ACE" w14:textId="77777777" w:rsidR="00276B65" w:rsidRDefault="00000000">
      <w:r>
        <w:t>წინამდებარე სამაგისტრო ნაშრომის მიზანს აჭარის რეგიონში სანაპირო ტურიზმის განვითარების სოციალურ-ეკონომიკური გავლენის სისტემური ანალიზი, მისი დადებითი და უარყოფითი შედეგების იდენტიფიცირება და რეგიონის წინაშე მდგარი გამოწვევების შეფასება წარმოადგენდა მდგრადი განვითარების პრინციპების ჭრილში. კვლევამ ცხადყო, რომ 2004 წლის შემდეგ ტურიზმი მართლაც იქცა რეგიონული ეკონომიკის მთავარ მამოძრავებელ ძალად, თუმცა ამ სწრაფმა და დიდწილად კონცენტრირებულმა ზრდამ წარმოშვა რთული და წინააღმდეგობრივი შედეგები, რომლებიც საფრთხეს უქმნის სექტორის გრძელვადიან სიცოცხლისუნარიანობას.</w:t>
      </w:r>
    </w:p>
    <w:p w14:paraId="3D97C0B4" w14:textId="77777777" w:rsidR="00276B65" w:rsidRDefault="00000000">
      <w:r>
        <w:t>კვლევის შედეგად გამოიკვეთა, რომ ტურიზმის ეკონომიკური გავლენა რეგიონზე მასშტაბურია. 2004 წლის შემდეგ განხორციელებულმა სახელმწიფო პოლიტიკამ, რომელიც ტურიზმის სექტორის პრიორიტეტად დასახვასა და მასშტაბურ ინფრასტრუქტურულ პროექტებს ეფუძნებოდა, ტურისტული ნაკადების უპრეცედენტო ზრდა, რეგიონული მთლიანი შიდა პროდუქტის მატება და ათასობით ახალი სამუშაო ადგილის შექმნა გამოიწვია. ამ პროცესმა ხელი შეუწყო როგორც პირდაპირი, ისე ირიბი და გამოწვეული ეკონომიკური ეფექტების წარმოქმნას, რაც სასტუმროებისა და რესტორნების სექტორის ბრუნვის მკვეთრ ზრდაში, ასევე, სამშენებლო და მომსახურების სხვა სფეროების წახალისებაში აისახა. ამასთან, კვლევამ ამ ეკონომიკური მოდელის სტრუქტურული სისუსტეებიც აჩვენა. პირველ რიგში, ესაა ეკონომიკური აქტივობის უკიდურესი გეოგრაფიული კონცენტრაცია ბათუმსა და ნაწილობრივ ქობულეთში, რაც მაღალმთიანი მუნიციპალიტეტების ეკონომიკურ სტაგნაციასა და სანაპირო ზოლსა და მთას შორის სოციალურ-ეკონომიკური უთანასწორობის გაღრმავებას იწვევს. გარდა ამისა, ტურიზმის ეკონომიკა კვლავაც მძაფრ სეზონურობაზეა დამოკიდებული, რაც ბიზნესის საქმიანობას არამდგრადს ხდის და არასეზონურ პერიოდში რესურსების არაეფექტიან გამოყენებას განაპირობებს.</w:t>
      </w:r>
    </w:p>
    <w:p w14:paraId="01C89A80" w14:textId="77777777" w:rsidR="00276B65" w:rsidRDefault="00000000">
      <w:r>
        <w:t xml:space="preserve">სოციალური თვალსაზრისით, ტურიზმის განვითარების შედეგებსაც ორმაგი ხასიათი აქვს. მართალია, ამ პროცესმა ხელი შეუწყო ბათუმის ურბანული გარემოსა </w:t>
      </w:r>
      <w:r>
        <w:lastRenderedPageBreak/>
        <w:t>და სოციალური ინფრასტრუქტურის (გზები, კომუნიკაციები, სარეკრეაციო ზონები) გაუმჯობესებას, რამაც დადებითად იმოქმედა ადგილობრივი მოსახლეობის ნაწილის ცხოვრების ხარისხზე და მომავლის ოპტიმიზმის განცდა შექმნა, თუმცა, სწრაფმა და ხშირად ქაოსურმა განვითარებამ სერიოზული სოციალური პრობლემებიც წარმოშვა. აღსანიშნავია, რომ ტურიზმმა სტიმული მისცა ადგილობრივი კულტურის, ტრადიციებისა და სამზარეულოს პოპულარობის ზრდას, რაც კულტურათაშორისი დიალოგის გაღრმავებას უწყობს ხელს. ამ პროცესის უარყოფითი მხარეებიდან უმთავრესია გაძლიერებული ურბანიზაცია და შიდა მიგრაცია, რამაც გამოიწვია მაღალმთიანი სოფლების დაცარიელება და ბათუმზე დემოგრაფიული წნეხის მკვეთრი ზრდა. ამან, თავის მხრივ, გაამწვავა უმუშევრობის პრობლემა, უძრავი ქონების ფასების ზრდა და ჯენტრიფიკაცია. კვლევამ აჩვენა ისიც, რომ განვითარების პროცესში საზოგადოების ჩართულობის დაბალი დონე სოციალური გაუცხოების განცდას ქმნის, რადგან მოსახლეობის ნაწილი თავს ამ პროცესების მიღმა გრძნობს. ამას ემატება კვალიფიციური კადრების მწვავე დეფიციტი, რაც პირდაპირ აისახება მომსახურების დაბალ ხარისხზე და რეგიონის კონკურენტუნარიანობას აქვეითებს.</w:t>
      </w:r>
    </w:p>
    <w:p w14:paraId="07DBE391" w14:textId="77777777" w:rsidR="00276B65" w:rsidRDefault="00000000">
      <w:r>
        <w:t>კვლევის საგანგაშო შედეგია ტურიზმის საზიანო ეკოლოგიური გავლენა. ნაშრომში წარმოდგენილი ანალიზი ცხადყოფს, რომ აჭარაში დამკვიდრებული მასობრივი ტურიზმის მოდელი ეკოლოგიურად არამდგრადია და გრძელვადიან პერსპექტივაში საკუთარი არსებობის საფუძველს - უნიკალურ ბუნებრივ რესურსებს ანადგურებს. სანაპირო ზოლის ეროზია, ზღვისა და წყლის რესურსების დაბინძურება საყოფაცხოვრებო და საკანალიზაციო ნარჩენებით, ტყეების დეგრადაცია და ბიომრავალფეროვნების შემცირება კრიტიკულ ზღვარს აღწევს. ეს პრობლემები აუარესებს ეკოლოგიურ მდგომარეობასა და ადგილობრივი მოსახლეობის ჯანმრთელობას, ამასთანავე, პირდაპირ აზიანებს რეგიონის ტურისტულ მიმზიდველობას. არსებული პოლიტიკა და ნაწილობრივი ღონისძიებები ამ მასშტაბის გამოწვევების დასაძლევად არასაკმარისია.</w:t>
      </w:r>
    </w:p>
    <w:p w14:paraId="19B5D499" w14:textId="77777777" w:rsidR="00276B65" w:rsidRDefault="00000000">
      <w:r>
        <w:t xml:space="preserve">ამრიგად, სამაგისტრო ნაშრომში დასმულ მთავარ კითხვაზე - რა გავლენას ახდენს სანაპირო ტურიზმი აჭარის რეგიონის სოციალურ-ეკონომიკურ განვითარებაზე - პასუხი შემდეგია: სანაპირო ტურიზმი სწრაფი ეკონომიკური ზრდისა და ურბანული მოდერნიზაციის მძლავრი, თუმცა ამავდროულად, უხეში </w:t>
      </w:r>
      <w:r>
        <w:lastRenderedPageBreak/>
        <w:t>ინსტრუმენტი აღმოჩნდა, რომელმაც ეკონომიკურად, სოციალურად და გეოგრაფიულად დისბალანსირებული, ეკოლოგიურად კი სრულიად არამდგრადი განვითარების მოდელი შექმნა. მან ხელშესახები სარგებელი მოიტანა შეზღუდული არეალისთვის (ბათუმი) და დროის მოკლე პერიოდში (ზაფხულის სეზონი), მაგრამ ამავდროულად, წარმოშვა სისტემური პრობლემები, რომლებიც საფრთხეს უქმნის რეგიონის გრძელვადიან კეთილდღეობას.</w:t>
      </w:r>
    </w:p>
    <w:p w14:paraId="6FA9AE69" w14:textId="77777777" w:rsidR="00276B65" w:rsidRDefault="00000000">
      <w:r>
        <w:t>ჩატარებული კვლევის ანალიზზე დაყრდნობით, შესაძლებელია რამდენიმე ზოგადი რეკომენდაციის ჩამოყალიბება, რომლებიც არსებული გამოწვევების დაძლევისა და რეგიონის ტურისტული სექტორის მდგრადი განვითარებისკენ იქნება მიმართული:</w:t>
      </w:r>
    </w:p>
    <w:p w14:paraId="5B94F5FB" w14:textId="77777777" w:rsidR="00276B65" w:rsidRDefault="00000000">
      <w:r>
        <w:t>1.  სტრატეგიული პარადიგმის ცვლილება: აუცილებელია განვითარების მოდელის გადახედვა და მასობრივი, რაოდენობრივ მაჩვენებლებზე (ტურისტების რაოდენობა) ორიენტირებული ტურიზმიდან ხარისხზე, მაღალ ღირებულებასა და მდგრადობაზე დაფუძნებულ მოდელზე გადასვლა. ეს გულისხმობს ისეთი ტურისტული პროდუქტების განვითარებას, რომლებიც ნაკლებად არის დამოკიდებული სეზონზე და უფრო მეტ შემოსავალს ტოვებს ადგილობრივ ეკონომიკაში.</w:t>
      </w:r>
    </w:p>
    <w:p w14:paraId="7CAD7BC4" w14:textId="77777777" w:rsidR="00276B65" w:rsidRDefault="00000000">
      <w:r>
        <w:t>2.  ტურისტული პროდუქტების გამრავალფეროვნება და რეგიონის დაბალანსებული განვითარება: სეზონურობისა და გეოგრაფიული დისბალანსის დასაძლევად, სახელმწიფო პოლიტიკა აქტიურად უნდა იყოს მიმართული მაღალმთიანი აჭარის ტურისტული პოტენციალის ათვისებისკენ. საჭიროა მიზნობრივი საინვესტიციო პროგრამებისა და საგადასახადო შეღავათების შემუშავება სოფლის, ეკო-, აგრო- და სათავგადასავლო ტურიზმის განვითარების წასახალისებლად. ასევე, აუცილებელია მაღალმთიანეთში საბაზისო ინფრასტრუქტურის (გზები, წყალმომარაგება, ინტერნეტი) მოწყობა.</w:t>
      </w:r>
    </w:p>
    <w:p w14:paraId="26720963" w14:textId="77777777" w:rsidR="00276B65" w:rsidRDefault="00000000">
      <w:r>
        <w:t xml:space="preserve">3.  ეკოლოგიური კრიზისის დაძლევა და „მწვანე“ პოლიტიკის დანერგვა: რეგიონს სასწრაფო და კომპლექსური გარემოსდაცვითი სამოქმედო გეგმა ესაჭიროება. რეკომენდებულია „მწვანე ინვესტიციების“ წახალისების მექანიზმების შექმნა, რაც გულისხმობს შეღავათების დაწესებას იმ ბიზნესებისთვის, რომლებიც </w:t>
      </w:r>
      <w:r>
        <w:lastRenderedPageBreak/>
        <w:t>ენერგოეფექტურ და ეკოლოგიურად სუფთა ტექნოლოგიებს ნერგავენ. ამასთან, საყურადღებოა „ლურჯი ეკონომიკის“ პრინციპების ინტეგრირება, რომელიც საზღვაო რესურსების მდგრად გამოყენებასა და სანაპირო ეკოსისტემების აღდგენაზე იქნება მიმართული.</w:t>
      </w:r>
    </w:p>
    <w:p w14:paraId="7FDEE61D" w14:textId="77777777" w:rsidR="00276B65" w:rsidRDefault="00000000">
      <w:r>
        <w:t>4.  ადამიანური კაპიტალის განვითარება: მომსახურების ხარისხის გასაუმჯობესებლად, აუცილებელია განათლების სისტემის რეფორმა და მისი მისადაგება ტურიზმის შრომის ბაზრის მოთხოვნებთან. რეკომენდებულია რეგიონში ტურიზმის სფეროს პროფესიული კოლეჯებისა და გადამზადების ცენტრების ქსელის გაფართოება, რომლებიც კერძო სექტორთან მჭიდრო თანამშრომლობით იმუშავებენ.</w:t>
      </w:r>
    </w:p>
    <w:p w14:paraId="252EEDDC" w14:textId="77777777" w:rsidR="00276B65" w:rsidRDefault="00000000">
      <w:r>
        <w:t>5.  ჩართულობითი მმართველობა: ტურიზმის დაგეგმვისა და მართვის პროცესში ადგილობრივი მოსახლეობის, მცირე ბიზნესისა და სამოქალაქო საზოგადოების რეალური ჩართულობის უზრუნველყოფა. ამისთვის საჭიროა ეფექტიანი საკონსულტაციო პლატფორმებისა და საჯარო-კერძო პარტნიორობის მოდელების შექმნა, რათა განვითარების პროცესი უფრო გამჭვირვალე, სამართლიანი და საზოგადოების ინტერესებზე მორგებული გახდეს.</w:t>
      </w:r>
    </w:p>
    <w:p w14:paraId="1467C633" w14:textId="77777777" w:rsidR="00276B65" w:rsidRDefault="00000000">
      <w:r>
        <w:t>საბოლოოდ, აჭარის, როგორც წარმატებული და კონკურენტუნარიანი ტურისტული დანიშნულების ადგილის მომავალი, დამოკიდებულია მის უნარზე, დროულად და ეფექტიანად უპასუხოს არსებულ გამოწვევებს. ბუნებრივი რესურსების უგუნური ექსპლუატაციიდან მათ გონივრულ და მდგრად მართვაზე გადასვლა რეგიონის გრძელვადიანი სოციალურ-ეკონომიკური კეთილდღეობის უზრუნველყოფის ერთადერთი გზაა.</w:t>
      </w:r>
    </w:p>
    <w:p w14:paraId="6C2B4B9F" w14:textId="77777777" w:rsidR="00276B65" w:rsidRDefault="00000000">
      <w:r>
        <w:br w:type="page"/>
      </w:r>
    </w:p>
    <w:p w14:paraId="5400FC56" w14:textId="77777777" w:rsidR="00276B65" w:rsidRDefault="00000000">
      <w:pPr>
        <w:pStyle w:val="Heading1"/>
      </w:pPr>
      <w:r>
        <w:lastRenderedPageBreak/>
        <w:t>გამოყენებული ლიტერატურა</w:t>
      </w:r>
    </w:p>
    <w:p w14:paraId="44DD4689" w14:textId="77777777" w:rsidR="00276B65" w:rsidRDefault="00000000">
      <w:r>
        <w:t xml:space="preserve">აჭარის ავტონომიური რესპუბლიკის მთავრობა (2012). „აჭარის ავტონომიური რესპუბლიკის 2012-2015 წლების პრიორიტეტები". აჭარის ავტონომიური რესპუბლიკის მთავრობა. მოძიებულია 06.06.2026, </w:t>
      </w:r>
      <w:hyperlink r:id="rId9">
        <w:r w:rsidR="00276B65">
          <w:rPr>
            <w:color w:val="0563C1"/>
            <w:u w:val="single"/>
          </w:rPr>
          <w:t>https://faolex.fao.org/docs/pdf/geo209881.pdf</w:t>
        </w:r>
      </w:hyperlink>
      <w:r>
        <w:t>.</w:t>
      </w:r>
    </w:p>
    <w:p w14:paraId="77E7C0B2" w14:textId="77777777" w:rsidR="00276B65" w:rsidRDefault="00000000">
      <w:r>
        <w:t xml:space="preserve">აჭარის ავტონომიური რესპუბლიკის მთავრობა (2013). „აჭარის ავტონომიური რესპუბლიკის საშუალოვადიანი სამოქმედო გეგმა (2014-2017 წლები.)". აჭარის ავტონომიური რესპუბლიკის მთავრობა. მოძიებულია 06.06.2026, </w:t>
      </w:r>
      <w:hyperlink r:id="rId10">
        <w:r w:rsidR="00276B65">
          <w:rPr>
            <w:color w:val="0563C1"/>
            <w:u w:val="single"/>
          </w:rPr>
          <w:t>https://faolex.fao.org/docs/pdf/geo209884.pdf</w:t>
        </w:r>
      </w:hyperlink>
      <w:r>
        <w:t>.</w:t>
      </w:r>
    </w:p>
    <w:p w14:paraId="10D85F15" w14:textId="77777777" w:rsidR="00276B65" w:rsidRDefault="00000000">
      <w:r>
        <w:t xml:space="preserve">აჭარის ავტონომიური რესპუბლიკის მთავრობა, გერმანიის ტექნიკური თანამშრომლობის საზოგადოება, პოლიტიკისა და მართვის კონსალტინგ ჯგუფი (2016). „აჭარის ავტონომიური რესპუბლიკის 2016-2021 წლების სტარტეგიული განვითარების გეგმა". აჭარის ავტონომიური რესპუბლიკის მთავრობა, გერმანიის ტექნიკური თანამშრომლობის საზოგადოება, პოლიტიკისა და მართვის კონსალტინგ ჯგუფი. მოძიებულია 06.06.2026, </w:t>
      </w:r>
      <w:hyperlink r:id="rId11">
        <w:r w:rsidR="00276B65">
          <w:rPr>
            <w:color w:val="0563C1"/>
            <w:u w:val="single"/>
          </w:rPr>
          <w:t>https://faolex.fao.org/docs/pdf/geo212898.pdf</w:t>
        </w:r>
      </w:hyperlink>
      <w:r>
        <w:t>.</w:t>
      </w:r>
    </w:p>
    <w:p w14:paraId="57C46A31" w14:textId="77777777" w:rsidR="00276B65" w:rsidRDefault="00000000">
      <w:r>
        <w:t xml:space="preserve">აჭარის ავტონომიური რესპუბლიკის ტურიზმისა და კურორტების დეპარტამენტი (2014). „აჭარის ავტონომიური რესპუბლიკის ტურიზმისა და კურორტების დეპარტამენტი 2015-2018 წლების სტრატეგიული გეგმა". აჭარის ავტონომიური რესპუბლიკის ტურიზმისა და კურორტების დეპარტამენტი. მოძიებულია 06.06.2026, </w:t>
      </w:r>
      <w:hyperlink r:id="rId12">
        <w:r w:rsidR="00276B65">
          <w:rPr>
            <w:color w:val="0563C1"/>
            <w:u w:val="single"/>
          </w:rPr>
          <w:t>https://api.ajara.gov.ge/storage/files/doc/540ddd0b6b87489187d4b509d0c0(1).pdf</w:t>
        </w:r>
      </w:hyperlink>
      <w:r>
        <w:t>.</w:t>
      </w:r>
    </w:p>
    <w:p w14:paraId="252AB12B" w14:textId="77777777" w:rsidR="00276B65" w:rsidRDefault="00000000">
      <w:r>
        <w:t xml:space="preserve">აჭარის ავტონომიური რესპუბლიკის ფინანსთა და ეკონომიკის სამინისტროს ეკონომიკური პოლიტიკის დეპარტამენტი (2009). „აჭარის ავტონომიური რესპუბლიკის რეგიონული განვითარების სტრატეგია". აჭარის ავტონომიური რესპუბლიკის ფინანსთა და ეკონომიკის სამინისტრო. მოძიებულია 06.06.2026, </w:t>
      </w:r>
      <w:hyperlink r:id="rId13">
        <w:r w:rsidR="00276B65">
          <w:rPr>
            <w:color w:val="0563C1"/>
            <w:u w:val="single"/>
          </w:rPr>
          <w:t>https://faolex.fao.org/docs/pdf/geo212892.pdf</w:t>
        </w:r>
      </w:hyperlink>
      <w:r>
        <w:t>.</w:t>
      </w:r>
    </w:p>
    <w:p w14:paraId="71DB9084" w14:textId="77777777" w:rsidR="00276B65" w:rsidRDefault="00000000">
      <w:r>
        <w:t xml:space="preserve">აჭარის ა.რ. ტურიზმისა და კურორტების დეპარტამენტი (2014). „აჭარის ა.რ. ტურიზმისა და კურორტების დეპარტამენტი". აჭარის ა.რ. ტურიზმისა და </w:t>
      </w:r>
      <w:r>
        <w:lastRenderedPageBreak/>
        <w:t xml:space="preserve">კურორტების დეპარტამენტი. მოძიებულია 06.06.2026, </w:t>
      </w:r>
      <w:hyperlink r:id="rId14">
        <w:r w:rsidR="00276B65">
          <w:rPr>
            <w:color w:val="0563C1"/>
            <w:u w:val="single"/>
          </w:rPr>
          <w:t>https://api.ajara.gov.ge/storage/files/doc/4ac6b8f6662b418894889c41d325.pdf</w:t>
        </w:r>
      </w:hyperlink>
      <w:r>
        <w:t>.</w:t>
      </w:r>
    </w:p>
    <w:p w14:paraId="0F440640" w14:textId="77777777" w:rsidR="00276B65" w:rsidRDefault="00000000">
      <w:r>
        <w:t xml:space="preserve">აჭარის ა.რ. ტურიზმისა და კურორტების დეპარტამენტი (2015). „აჭარა ბათუმი". აჭარის ა.რ. ტურიზმისა და კურორტების დეპარტამენტი. მოძიებულია 06.06.2026, </w:t>
      </w:r>
      <w:hyperlink r:id="rId15">
        <w:r w:rsidR="00276B65">
          <w:rPr>
            <w:color w:val="0563C1"/>
            <w:u w:val="single"/>
          </w:rPr>
          <w:t>https://gobatumi.com/files/plan-your-trip/free-maps-and-brochures/Introduction-to-Ajara-batumi-ge.pdf</w:t>
        </w:r>
      </w:hyperlink>
      <w:r>
        <w:t>.</w:t>
      </w:r>
    </w:p>
    <w:p w14:paraId="3FB0871D" w14:textId="77777777" w:rsidR="00276B65" w:rsidRDefault="00000000">
      <w:r>
        <w:t xml:space="preserve">აჭარის ტურიზმისა და კურორტების დეპარტამენტი (2010). „განვითარების სტრატეგია". აჭარის ტურიზმისა და კურორტების დეპარტამენტი. მოძიებულია 06.06.2026, </w:t>
      </w:r>
      <w:hyperlink r:id="rId16">
        <w:r w:rsidR="00276B65">
          <w:rPr>
            <w:color w:val="0563C1"/>
            <w:u w:val="single"/>
          </w:rPr>
          <w:t>https://ramokakhidze.files.wordpress.com/2013/03/e183a1e183a2e183a0e18390e183a2e18394e18392e18398e18390e18397e18390e183a0e18394e18391e18390.pdf</w:t>
        </w:r>
      </w:hyperlink>
      <w:r>
        <w:t>.</w:t>
      </w:r>
    </w:p>
    <w:p w14:paraId="723C3069" w14:textId="77777777" w:rsidR="00276B65" w:rsidRDefault="00000000">
      <w:r>
        <w:t xml:space="preserve">დევაძე, ნინო. „ტურიზმის მდგრადი განვითარების პრობლემები და მათი გადაჭრის ძირითადი მიმართულებები", სადისერტაციო ნაშრომი, ბათუმის შოთა რუსთაველის სახელმწიფო უნივერსიტეტი. 2019. მოძიებულია 06.06.2026, </w:t>
      </w:r>
      <w:hyperlink r:id="rId17">
        <w:r w:rsidR="00276B65">
          <w:rPr>
            <w:color w:val="0563C1"/>
            <w:u w:val="single"/>
          </w:rPr>
          <w:t>https://bsu.edu.ge/text_files/ge_file_13352_1.pdf</w:t>
        </w:r>
      </w:hyperlink>
      <w:r>
        <w:t>.</w:t>
      </w:r>
    </w:p>
    <w:p w14:paraId="0A1A13ED" w14:textId="77777777" w:rsidR="00276B65" w:rsidRDefault="00000000">
      <w:r>
        <w:t xml:space="preserve">ეისითი კვლევის (2011). „რაოდენობრივი და თვისებრივი კვლევის ანალიტიკური ანგარიში: ტურისტების კვლევა აჭარაში". 1.0. UNDP. მოძიებულია 06.06.2026, </w:t>
      </w:r>
      <w:hyperlink r:id="rId18">
        <w:r w:rsidR="00276B65">
          <w:rPr>
            <w:color w:val="0563C1"/>
            <w:u w:val="single"/>
          </w:rPr>
          <w:t>https://api.ajara.gov.ge/storage/files/doc/f034018247ef4ff4b7bddbfd61c9.pdf</w:t>
        </w:r>
      </w:hyperlink>
      <w:r>
        <w:t>.</w:t>
      </w:r>
    </w:p>
    <w:p w14:paraId="257B0E3E" w14:textId="77777777" w:rsidR="00276B65" w:rsidRDefault="00000000">
      <w:r>
        <w:t xml:space="preserve">ლაზიშვილი, სოფიო, ფირანაშვილი, მაკა. „მწვანე ინვესტიციები: ტურიზმის მდგრადი განვითარების თანამედროვე ინსტრუმენტი (აჭარის ავტონომიური რესპუბლიკის მაგალითზე)", ჟ. „აკადემიური მაცნე". გვ. 78–81, გრიგოლ რობაქიძის უნივერსიტეტი. 2023. მოძიებულია 06.06.2026, </w:t>
      </w:r>
      <w:hyperlink r:id="rId19">
        <w:r w:rsidR="00276B65">
          <w:rPr>
            <w:color w:val="0563C1"/>
            <w:u w:val="single"/>
          </w:rPr>
          <w:t>https://gruni.edu.ge/uploads/files/akademiuri_macne/2023/08_ლაზიშვილი_78-92.pdf</w:t>
        </w:r>
      </w:hyperlink>
      <w:r>
        <w:t>.</w:t>
      </w:r>
    </w:p>
    <w:p w14:paraId="7CDE1B44" w14:textId="77777777" w:rsidR="00276B65" w:rsidRDefault="00000000">
      <w:r>
        <w:t xml:space="preserve">მაჭუტაძე, იზოლდა (2021). „ბიომრავალფეროვნება (ჰაბიტატები და სახეობები), გარემოს დაცვა, კლიმატის ცვლილების შემარბილებელი ღონისძიებები ბათუმის, ქობულეთისა და ფოთის მუნიციპალიტეტების მერიებში". ველური ბუნების დაცვის საზოგადოება „ჭაობი“. მოძიებულია 06.06.2026, </w:t>
      </w:r>
      <w:hyperlink r:id="rId20">
        <w:r w:rsidR="00276B65">
          <w:rPr>
            <w:color w:val="0563C1"/>
            <w:u w:val="single"/>
          </w:rPr>
          <w:t>https://eap-csf.ge/wp-content/uploads/2021/04/ბიომრავალფეროვნება-ქობულეთი-ბათუმი.-converted.pdf</w:t>
        </w:r>
      </w:hyperlink>
      <w:r>
        <w:t>.</w:t>
      </w:r>
    </w:p>
    <w:p w14:paraId="6FC8E920" w14:textId="77777777" w:rsidR="00276B65" w:rsidRDefault="00000000">
      <w:r>
        <w:lastRenderedPageBreak/>
        <w:t xml:space="preserve">PMC-ს კვლევითი ცენტრის (2015). „ტურიზმის განვითარების გეგმა ხულოს მუნიციპალიტეტში". PMC-ს კვლევითი ცენტრის. მოძიებულია 06.06.2026, </w:t>
      </w:r>
      <w:hyperlink r:id="rId21">
        <w:r w:rsidR="00276B65">
          <w:rPr>
            <w:color w:val="0563C1"/>
            <w:u w:val="single"/>
          </w:rPr>
          <w:t>http://www.khulolag.ge/res/docs/6969ხულოსმუნიციპალიტეტისტურიზმისგანვითარებისგეგმა.pdf</w:t>
        </w:r>
      </w:hyperlink>
      <w:r>
        <w:t>.</w:t>
      </w:r>
    </w:p>
    <w:p w14:paraId="09A46059" w14:textId="77777777" w:rsidR="00276B65" w:rsidRDefault="00000000">
      <w:r>
        <w:t xml:space="preserve">საქართველოს ტურიზმის ეროვნული ადმინისტრაცია (2025). „საქართველოს ტურიზმის სტრატეგია 2025". მოძიებულია 06.06.2026, </w:t>
      </w:r>
      <w:hyperlink r:id="rId22">
        <w:r w:rsidR="00276B65">
          <w:rPr>
            <w:color w:val="0563C1"/>
            <w:u w:val="single"/>
          </w:rPr>
          <w:t>https://www.economy.ge/uploads/ecopolitic/turizmi-/sakartvelos</w:t>
        </w:r>
      </w:hyperlink>
      <w:r>
        <w:t xml:space="preserve"> turizmis strategia 2025.pdf.</w:t>
      </w:r>
    </w:p>
    <w:p w14:paraId="0210E338" w14:textId="77777777" w:rsidR="00276B65" w:rsidRDefault="00000000">
      <w:r>
        <w:t xml:space="preserve">ტურიზმის ინსტიტუტი (2017). „ტურიზმის რეგულირება პრიორიტეტული დარგის მოძველებული კანონმდებლობა". ტურიზმის ინსტიტუტი. მოძიებულია 06.06.2026, </w:t>
      </w:r>
      <w:hyperlink r:id="rId23">
        <w:r w:rsidR="00276B65">
          <w:rPr>
            <w:color w:val="0563C1"/>
            <w:u w:val="single"/>
          </w:rPr>
          <w:t>https://tourisminstitute.ge/files/attach/tourism_regulation.pdf</w:t>
        </w:r>
      </w:hyperlink>
      <w:r>
        <w:t>.</w:t>
      </w:r>
    </w:p>
    <w:p w14:paraId="5CE98740" w14:textId="77777777" w:rsidR="00276B65" w:rsidRDefault="00000000">
      <w:r>
        <w:t xml:space="preserve">www.greethis.net (2020). „შავი ზღვის აუზში ისტორიული და კულტურული ტურიზმის საბაზრო პოტენციალის კონტექსტური კვლევა". www.greethis.net. მოძიებულია 06.06.2026, </w:t>
      </w:r>
      <w:hyperlink r:id="rId24">
        <w:r w:rsidR="00276B65">
          <w:rPr>
            <w:color w:val="0563C1"/>
            <w:u w:val="single"/>
          </w:rPr>
          <w:t>https://www.blacksea-cbc.net/images/e-library/BSB305_GreeTHIS__Report_of_the_tourist_potential_Georgia_GE.pdf</w:t>
        </w:r>
      </w:hyperlink>
      <w:r>
        <w:t>.</w:t>
      </w:r>
    </w:p>
    <w:p w14:paraId="05F68D07" w14:textId="77777777" w:rsidR="00276B65" w:rsidRDefault="00000000">
      <w:r>
        <w:t xml:space="preserve">ცეცხლაძე, ცირა, გოგელია, მამუკა, ფოლადაშვილი, თამარ. „ექსტრემალური ტურიზმის განვითარების სტრატეგია და პერსპექტივები აჭარაში", ჟ. „XXI საუკუნის აქტუალური პრობლემები". №3, გვ. 137–140, ბათუმის შოთა რუსთაველის სახელმწიფო უნივერსიტეტის. 2012. მოძიებულია 06.06.2026, </w:t>
      </w:r>
      <w:hyperlink r:id="rId25">
        <w:r w:rsidR="00276B65">
          <w:rPr>
            <w:color w:val="0563C1"/>
            <w:u w:val="single"/>
          </w:rPr>
          <w:t>https://scholar.bpengi.com/სოციალური</w:t>
        </w:r>
      </w:hyperlink>
      <w:r>
        <w:t xml:space="preserve"> ეკონომიკა/2012/03/სოციალური ეკონომიკა_2012_03_p137-p141.pdf.</w:t>
      </w:r>
    </w:p>
    <w:p w14:paraId="5E8D09CD" w14:textId="77777777" w:rsidR="00276B65" w:rsidRDefault="00000000">
      <w:r>
        <w:t xml:space="preserve">ქართველიშვილი, ლ., ამირანაშვილი, ა., მეგრელიძე, ლ., ქურდაშვილი, ლ. „ტურისტულ-რეკრეაციული რესურსების შეფასება კლიმატის ცვლილების ფონზე". რედ. კოჭლამაზაშვილი, ლ., კეზევაძე, ნ. გამომცემლობა „მწიგნობარი". ISBN: 978-9941-485-01-5. 2019. მოძიებულია 06.06.2026, </w:t>
      </w:r>
      <w:hyperlink r:id="rId26">
        <w:r w:rsidR="00276B65">
          <w:rPr>
            <w:color w:val="0563C1"/>
            <w:u w:val="single"/>
          </w:rPr>
          <w:t>https://dspace.nplg.gov.ge/bitstream/1234/293074/1/turistulRekreaciuliResursebisShefasebaKlimatisCvlilebebisFonze.pdf</w:t>
        </w:r>
      </w:hyperlink>
      <w:r>
        <w:t>.</w:t>
      </w:r>
    </w:p>
    <w:p w14:paraId="63BDE984" w14:textId="77777777" w:rsidR="00276B65" w:rsidRDefault="00000000">
      <w:r>
        <w:t xml:space="preserve">Alipour, Habib, Hossein G.T. Olya, Pegah Maleki, and Sara Dalir. 2020. "Behavioral responses of 3S tourism visitors: Evidence from a Mediterranean Island destination." </w:t>
      </w:r>
      <w:r>
        <w:rPr>
          <w:i/>
        </w:rPr>
        <w:t xml:space="preserve">Tourism </w:t>
      </w:r>
      <w:r>
        <w:rPr>
          <w:i/>
        </w:rPr>
        <w:lastRenderedPageBreak/>
        <w:t>Management Perspectives</w:t>
      </w:r>
      <w:r>
        <w:t xml:space="preserve"> 33: 100624. </w:t>
      </w:r>
      <w:hyperlink r:id="rId27">
        <w:r w:rsidR="00276B65">
          <w:rPr>
            <w:color w:val="0563C1"/>
            <w:u w:val="single"/>
          </w:rPr>
          <w:t>https://doi.org/10.1016/j.tmp.2019.100624</w:t>
        </w:r>
      </w:hyperlink>
      <w:r>
        <w:t xml:space="preserve">. </w:t>
      </w:r>
      <w:hyperlink r:id="rId28">
        <w:r w:rsidR="00276B65">
          <w:rPr>
            <w:color w:val="0563C1"/>
            <w:u w:val="single"/>
          </w:rPr>
          <w:t>https://eprints.whiterose.ac.uk/id/eprint/154964/3/3S</w:t>
        </w:r>
      </w:hyperlink>
      <w:r>
        <w:t xml:space="preserve"> tourism.pdf (accessed 06.06.2026).</w:t>
      </w:r>
    </w:p>
    <w:p w14:paraId="07B46A50" w14:textId="77777777" w:rsidR="00276B65" w:rsidRDefault="00000000">
      <w:r>
        <w:t xml:space="preserve">Bakhtadze, Ekaterine, Nargiz Phalavandishvili, and Natalia Robitashvili. 2020. "Identifying tourism market growth opportunities and risks in the autonomous Republic of Adjara (Georgia)." </w:t>
      </w:r>
      <w:r>
        <w:rPr>
          <w:i/>
        </w:rPr>
        <w:t>Economic Science for Rural Development</w:t>
      </w:r>
      <w:r>
        <w:t xml:space="preserve"> 54: 35–42. </w:t>
      </w:r>
      <w:hyperlink r:id="rId29">
        <w:r w:rsidR="00276B65">
          <w:rPr>
            <w:color w:val="0563C1"/>
            <w:u w:val="single"/>
          </w:rPr>
          <w:t>https://doi.org/10.22616/ESRD.2020.54.004</w:t>
        </w:r>
      </w:hyperlink>
      <w:r>
        <w:t xml:space="preserve">. </w:t>
      </w:r>
      <w:hyperlink r:id="rId30">
        <w:r w:rsidR="00276B65">
          <w:rPr>
            <w:color w:val="0563C1"/>
            <w:u w:val="single"/>
          </w:rPr>
          <w:t>https://llufb.llu.lv/conference/economic_science_rural/2020/Latvia_ESRD_54_2020-35-42.pdf</w:t>
        </w:r>
      </w:hyperlink>
      <w:r>
        <w:t xml:space="preserve"> (accessed 06.06.2026).</w:t>
      </w:r>
    </w:p>
    <w:p w14:paraId="2F5F2E1E" w14:textId="77777777" w:rsidR="00276B65" w:rsidRDefault="00000000">
      <w:r>
        <w:t xml:space="preserve">Bergström, Anna, and Maria Larsson. 2022. "Tourism development and its socio-economic impact on local communities." </w:t>
      </w:r>
      <w:r>
        <w:rPr>
          <w:i/>
        </w:rPr>
        <w:t>International Journal of Geography, Geology and Environment</w:t>
      </w:r>
      <w:r>
        <w:t xml:space="preserve"> 4 (2): 220–222. </w:t>
      </w:r>
      <w:hyperlink r:id="rId31">
        <w:r w:rsidR="00276B65">
          <w:rPr>
            <w:color w:val="0563C1"/>
            <w:u w:val="single"/>
          </w:rPr>
          <w:t>https://doi.org/10.1016/j.annals.2005.03.001</w:t>
        </w:r>
      </w:hyperlink>
      <w:r>
        <w:t xml:space="preserve">. </w:t>
      </w:r>
      <w:hyperlink r:id="rId32">
        <w:r w:rsidR="00276B65">
          <w:rPr>
            <w:color w:val="0563C1"/>
            <w:u w:val="single"/>
          </w:rPr>
          <w:t>https://www.geojournal.net/uploads/archives/6-2-9-955.pdf</w:t>
        </w:r>
      </w:hyperlink>
      <w:r>
        <w:t xml:space="preserve"> (accessed 06.06.2026).</w:t>
      </w:r>
    </w:p>
    <w:p w14:paraId="7179116F" w14:textId="77777777" w:rsidR="00276B65" w:rsidRDefault="00000000">
      <w:r>
        <w:t xml:space="preserve">Bradley, Michael J., Curtis Clemens, Emmalee Floyd, and Jay D. Post. 2025. "Revitalizing Communities: A Literature Review on the Economic Impact of Rural Tourism Development." 19 (1): 170–173. </w:t>
      </w:r>
      <w:hyperlink r:id="rId33">
        <w:r w:rsidR="00276B65">
          <w:rPr>
            <w:color w:val="0563C1"/>
            <w:u w:val="single"/>
          </w:rPr>
          <w:t>https://www.atu.edu/business/jbao/spring2025/11</w:t>
        </w:r>
      </w:hyperlink>
      <w:r>
        <w:t xml:space="preserve"> Bradley Clemens Floyd Post.pdf (accessed 06.06.2026).</w:t>
      </w:r>
    </w:p>
    <w:p w14:paraId="4C9EB5AD" w14:textId="77777777" w:rsidR="00276B65" w:rsidRDefault="00000000">
      <w:r>
        <w:t xml:space="preserve">Center for Responsible Travel. 2012. </w:t>
      </w:r>
      <w:r>
        <w:rPr>
          <w:i/>
        </w:rPr>
        <w:t>Alternative Development Models and Good Practices for Sustainable Coastal Tourism: A Framework for Decision Makers in Mexico</w:t>
      </w:r>
      <w:r>
        <w:t xml:space="preserve">. Edited by Martha Honey and David Krantz. Center for Responsible Travel. </w:t>
      </w:r>
      <w:hyperlink r:id="rId34">
        <w:r w:rsidR="00276B65">
          <w:rPr>
            <w:color w:val="0563C1"/>
            <w:u w:val="single"/>
          </w:rPr>
          <w:t>https://research.fit.edu/media/site-specific/researchfitedu/coast-climate-adaptation-library/latin-america-and-caribbean/mexico/CREST.-2012.-Sustainable-Coastal-Tourism-Models.pdf</w:t>
        </w:r>
      </w:hyperlink>
      <w:r>
        <w:t xml:space="preserve"> (accessed 06.06.2026).</w:t>
      </w:r>
    </w:p>
    <w:p w14:paraId="7FAC8C7B" w14:textId="77777777" w:rsidR="00276B65" w:rsidRDefault="00000000">
      <w:r>
        <w:t xml:space="preserve">John M. Knox &amp; Associates, Inc. 2003. </w:t>
      </w:r>
      <w:r>
        <w:rPr>
          <w:i/>
        </w:rPr>
        <w:t>Socio-Cultural Impacts of Tourism in Hawai`i – Impacts on the General Population</w:t>
      </w:r>
      <w:r>
        <w:t xml:space="preserve">. Hawai`i State Department of Business, Economic Development &amp; Tourism. </w:t>
      </w:r>
      <w:hyperlink r:id="rId35">
        <w:r w:rsidR="00276B65">
          <w:rPr>
            <w:color w:val="0563C1"/>
            <w:u w:val="single"/>
          </w:rPr>
          <w:t>https://files.hawaii.gov/dbedt/visitor/sustainable-tourism-project/drafts/General-Pop-Socio-Cultural-Report.pdf</w:t>
        </w:r>
      </w:hyperlink>
      <w:r>
        <w:t xml:space="preserve"> (accessed 06.06.2026).</w:t>
      </w:r>
    </w:p>
    <w:p w14:paraId="19963456" w14:textId="77777777" w:rsidR="00276B65" w:rsidRDefault="00000000">
      <w:r>
        <w:t xml:space="preserve">Johnson, Laura, and Brandon Schroeder. 2012. </w:t>
      </w:r>
      <w:r>
        <w:rPr>
          <w:i/>
        </w:rPr>
        <w:t>SUSTAINABLE COASTAL TOURISM DEVELOPMENT IN NORTHEAST MICHIGAN</w:t>
      </w:r>
      <w:r>
        <w:t xml:space="preserve">. Michigan Sea Grant. </w:t>
      </w:r>
      <w:hyperlink r:id="rId36">
        <w:r w:rsidR="00276B65">
          <w:rPr>
            <w:color w:val="0563C1"/>
            <w:u w:val="single"/>
          </w:rPr>
          <w:t>https://www.discovernortheastmichigan.org/downloads/sustainablecoastaltourism_101012.pdf</w:t>
        </w:r>
      </w:hyperlink>
      <w:r>
        <w:t xml:space="preserve"> (accessed 06.06.2026).</w:t>
      </w:r>
    </w:p>
    <w:p w14:paraId="32627F37" w14:textId="77777777" w:rsidR="00276B65" w:rsidRDefault="00000000">
      <w:r>
        <w:t xml:space="preserve">McClary, Robbie. 2008. "Demonstration Effect." UNBC Outdoor Recreation &amp; Tourism Management. </w:t>
      </w:r>
      <w:hyperlink r:id="rId37">
        <w:r w:rsidR="00276B65">
          <w:rPr>
            <w:color w:val="0563C1"/>
            <w:u w:val="single"/>
          </w:rPr>
          <w:t>https://www.unbc.ca/sites/default/files/sections/outdoor-recreation-tourism-management/demonstration_effect.pdf</w:t>
        </w:r>
      </w:hyperlink>
      <w:r>
        <w:t xml:space="preserve"> (accessed 06.06.2026).</w:t>
      </w:r>
    </w:p>
    <w:p w14:paraId="07B72EC3" w14:textId="77777777" w:rsidR="00276B65" w:rsidRDefault="00000000">
      <w:r>
        <w:t xml:space="preserve">Northrop, Eliza, Peter Schuhmann, Lauretta Burke, Alan Fyall, Sergio Alvarez, Anna Spenceley, Susanne Becken, Kumi Kato, Joyashree Roy, Shreya Some, Joeli Veitayaki, Anil Markandya, Ibon Galarraga, Patxi Greño, Itziar Ruiz-Gauna, Matt Curnock, Megan Epler Wood, Melody Yue Yin, Sibylle Riedmiller, Eleanor Carter, Rizky Haryanto, Elizabeth Holloway, Robertico Croes, Jorge Ridderstaat, and Maksim Godovykh. 2020. </w:t>
      </w:r>
      <w:r>
        <w:rPr>
          <w:i/>
        </w:rPr>
        <w:t>Opportunities for Transforming Coastal and Marine Tourism: Towards Sustainability, Regeneration and Resilience</w:t>
      </w:r>
      <w:r>
        <w:t xml:space="preserve">. Ocean Panel. </w:t>
      </w:r>
      <w:hyperlink r:id="rId38">
        <w:r w:rsidR="00276B65">
          <w:rPr>
            <w:color w:val="0563C1"/>
            <w:u w:val="single"/>
          </w:rPr>
          <w:t>https://oceanpanel.org/wp-content/uploads/2022/06/Sustainable-Tourism-Full-Report.pdf</w:t>
        </w:r>
      </w:hyperlink>
      <w:r>
        <w:t xml:space="preserve"> (accessed 06.06.2026).</w:t>
      </w:r>
    </w:p>
    <w:p w14:paraId="198990C9" w14:textId="77777777" w:rsidR="00276B65" w:rsidRDefault="00000000">
      <w:r>
        <w:t xml:space="preserve">Papiashvili, Nana. 2012. "REGIONAL DEVELOPMENT IN ADJARA: THE VIEW OF THE LOCAL POPULATION." </w:t>
      </w:r>
      <w:r>
        <w:rPr>
          <w:i/>
        </w:rPr>
        <w:t>Caucasus Analytical Digest</w:t>
      </w:r>
      <w:r>
        <w:t xml:space="preserve">, no. 38: 2–9. </w:t>
      </w:r>
      <w:hyperlink r:id="rId39">
        <w:r w:rsidR="00276B65">
          <w:rPr>
            <w:color w:val="0563C1"/>
            <w:u w:val="single"/>
          </w:rPr>
          <w:t>https://www.files.ethz.ch/isn/141758/CaucasusAnalyticalDigest38.pdf</w:t>
        </w:r>
      </w:hyperlink>
      <w:r>
        <w:t xml:space="preserve"> (accessed 06.06.2026).</w:t>
      </w:r>
    </w:p>
    <w:p w14:paraId="4D842D5C" w14:textId="77777777" w:rsidR="00276B65" w:rsidRDefault="00000000">
      <w:r>
        <w:t xml:space="preserve">Trebicka, Brunela. 2016. "Tourism as a multiplier effect in economy: the case of Albania." </w:t>
      </w:r>
      <w:r>
        <w:rPr>
          <w:i/>
        </w:rPr>
        <w:t>International Journal of Business and Management Invention</w:t>
      </w:r>
      <w:r>
        <w:t xml:space="preserve"> 5 (1): 17–21. </w:t>
      </w:r>
      <w:hyperlink r:id="rId40">
        <w:r w:rsidR="00276B65">
          <w:rPr>
            <w:color w:val="0563C1"/>
            <w:u w:val="single"/>
          </w:rPr>
          <w:t>https://doi.org/10.2319/8028</w:t>
        </w:r>
      </w:hyperlink>
      <w:r>
        <w:t xml:space="preserve">. </w:t>
      </w:r>
      <w:hyperlink r:id="rId41">
        <w:r w:rsidR="00276B65">
          <w:rPr>
            <w:color w:val="0563C1"/>
            <w:u w:val="single"/>
          </w:rPr>
          <w:t>https://www.ijbmi.org/papers/Vol(5)1/version-2/D050102017021.pdf</w:t>
        </w:r>
      </w:hyperlink>
      <w:r>
        <w:t xml:space="preserve"> (accessed 06.06.2026).</w:t>
      </w:r>
    </w:p>
    <w:p w14:paraId="62CD010E" w14:textId="77777777" w:rsidR="00276B65" w:rsidRDefault="00000000">
      <w:r>
        <w:t xml:space="preserve">Université Paris 1 Panthéon-Sorbonne in collaboration with Caucasus University. 2024. </w:t>
      </w:r>
      <w:r>
        <w:rPr>
          <w:i/>
        </w:rPr>
        <w:t>Conference Proceedings</w:t>
      </w:r>
      <w:r>
        <w:t xml:space="preserve">. Université Paris 1 Panthéon-Sorbonne in collaboration with Caucasus University. </w:t>
      </w:r>
      <w:hyperlink r:id="rId42">
        <w:r w:rsidR="00276B65">
          <w:rPr>
            <w:color w:val="0563C1"/>
            <w:u w:val="single"/>
          </w:rPr>
          <w:t>https://eirest.pantheonsorbonne.fr/sites/default/files/inline-files/Proceedings</w:t>
        </w:r>
      </w:hyperlink>
      <w:r>
        <w:t xml:space="preserve"> of the Conference (RTT GEO 2024)-1_0.pdf (accessed 06.06.2026).</w:t>
      </w:r>
    </w:p>
    <w:p w14:paraId="6DAE5FBB" w14:textId="77777777" w:rsidR="00276B65" w:rsidRDefault="00000000">
      <w:r>
        <w:t xml:space="preserve">USAID. 2020. </w:t>
      </w:r>
      <w:r>
        <w:rPr>
          <w:i/>
        </w:rPr>
        <w:t>პოლიტიკის დოკუმენტი ტურიზმის სექტორი საქართველოში</w:t>
      </w:r>
      <w:r>
        <w:t xml:space="preserve">. USAID. </w:t>
      </w:r>
      <w:hyperlink r:id="rId43">
        <w:r w:rsidR="00276B65">
          <w:rPr>
            <w:color w:val="0563C1"/>
            <w:u w:val="single"/>
          </w:rPr>
          <w:t>https://www.pmcresearch.org/policypapers_file/eeff5fa05276f3014.pdf</w:t>
        </w:r>
      </w:hyperlink>
      <w:r>
        <w:t xml:space="preserve"> (accessed 06.06.2026).</w:t>
      </w:r>
    </w:p>
    <w:p w14:paraId="559B8D7B" w14:textId="77777777" w:rsidR="00276B65" w:rsidRDefault="00000000">
      <w:r>
        <w:lastRenderedPageBreak/>
        <w:t xml:space="preserve">Woosnam, Kyle Maurice, and Manuel Alector Ribeiro, eds. n.d. "Theoretical Advancement in Social Impacts Assessment of Tourism Research." </w:t>
      </w:r>
      <w:r>
        <w:rPr>
          <w:i/>
        </w:rPr>
        <w:t>Journal of Sustainable Tourism</w:t>
      </w:r>
      <w:r>
        <w:t xml:space="preserve">. </w:t>
      </w:r>
      <w:hyperlink r:id="rId44">
        <w:r w:rsidR="00276B65">
          <w:rPr>
            <w:color w:val="0563C1"/>
            <w:u w:val="single"/>
          </w:rPr>
          <w:t>https://api.pageplace.de/preview/DT0400.9781003806950_A47785841/preview-9781003806950_A47785841.pdf</w:t>
        </w:r>
      </w:hyperlink>
      <w:r>
        <w:t xml:space="preserve"> (accessed 06.06.2026).</w:t>
      </w:r>
    </w:p>
    <w:p w14:paraId="4B8F8DF6" w14:textId="77777777" w:rsidR="00276B65" w:rsidRDefault="00000000">
      <w:r>
        <w:t xml:space="preserve">World Bank. 2020. </w:t>
      </w:r>
      <w:r>
        <w:rPr>
          <w:i/>
        </w:rPr>
        <w:t>Impacts of Climate Change on Georgia Coastal Zone: Vulnerability Assessment and Adaptation Options</w:t>
      </w:r>
      <w:r>
        <w:t xml:space="preserve">. World Bank. </w:t>
      </w:r>
      <w:hyperlink r:id="rId45">
        <w:r w:rsidR="00276B65">
          <w:rPr>
            <w:color w:val="0563C1"/>
            <w:u w:val="single"/>
          </w:rPr>
          <w:t>https://documents1.worldbank.org/curated/en/669221606810590559/pdf/Impacts-of-Climate-Change-on-Georgia-s-Coastal-Zone-Vulnerability-Assessment-and-Adaptation-Options.pdf</w:t>
        </w:r>
      </w:hyperlink>
      <w:r>
        <w:t xml:space="preserve"> (accessed 06.06.2026).</w:t>
      </w:r>
    </w:p>
    <w:sectPr w:rsidR="00276B65" w:rsidSect="00034616">
      <w:footerReference w:type="default" r:id="rId4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FC90" w14:textId="77777777" w:rsidR="007F349F" w:rsidRDefault="007F349F">
      <w:pPr>
        <w:spacing w:after="0" w:line="240" w:lineRule="auto"/>
      </w:pPr>
      <w:r>
        <w:separator/>
      </w:r>
    </w:p>
  </w:endnote>
  <w:endnote w:type="continuationSeparator" w:id="0">
    <w:p w14:paraId="49755BA7" w14:textId="77777777" w:rsidR="007F349F" w:rsidRDefault="007F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912D" w14:textId="77777777" w:rsidR="00276B65"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545A48">
      <w:rPr>
        <w:rFonts w:ascii="Times New Roman" w:hAnsi="Times New Roman"/>
        <w:noProof/>
        <w:sz w:val="20"/>
      </w:rPr>
      <w:t>10</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4F21" w14:textId="77777777" w:rsidR="007F349F" w:rsidRDefault="007F349F">
      <w:pPr>
        <w:spacing w:after="0" w:line="240" w:lineRule="auto"/>
      </w:pPr>
      <w:r>
        <w:separator/>
      </w:r>
    </w:p>
  </w:footnote>
  <w:footnote w:type="continuationSeparator" w:id="0">
    <w:p w14:paraId="3291C129" w14:textId="77777777" w:rsidR="007F349F" w:rsidRDefault="007F3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2545741">
    <w:abstractNumId w:val="8"/>
  </w:num>
  <w:num w:numId="2" w16cid:durableId="2006589127">
    <w:abstractNumId w:val="6"/>
  </w:num>
  <w:num w:numId="3" w16cid:durableId="1511094909">
    <w:abstractNumId w:val="5"/>
  </w:num>
  <w:num w:numId="4" w16cid:durableId="850875762">
    <w:abstractNumId w:val="4"/>
  </w:num>
  <w:num w:numId="5" w16cid:durableId="1391539080">
    <w:abstractNumId w:val="7"/>
  </w:num>
  <w:num w:numId="6" w16cid:durableId="836726894">
    <w:abstractNumId w:val="3"/>
  </w:num>
  <w:num w:numId="7" w16cid:durableId="914123937">
    <w:abstractNumId w:val="2"/>
  </w:num>
  <w:num w:numId="8" w16cid:durableId="2093967798">
    <w:abstractNumId w:val="1"/>
  </w:num>
  <w:num w:numId="9" w16cid:durableId="97452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6B65"/>
    <w:rsid w:val="0029639D"/>
    <w:rsid w:val="00326F90"/>
    <w:rsid w:val="00545A48"/>
    <w:rsid w:val="007B0BE1"/>
    <w:rsid w:val="007F349F"/>
    <w:rsid w:val="0086422F"/>
    <w:rsid w:val="00AA1D8D"/>
    <w:rsid w:val="00B47730"/>
    <w:rsid w:val="00B8002F"/>
    <w:rsid w:val="00BA7EE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F1E71"/>
  <w14:defaultImageDpi w14:val="300"/>
  <w15:docId w15:val="{2EC6519E-70E9-4874-B308-4D33D563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olex.fao.org/docs/pdf/geo212892.pdf" TargetMode="External"/><Relationship Id="rId18" Type="http://schemas.openxmlformats.org/officeDocument/2006/relationships/hyperlink" Target="https://api.ajara.gov.ge/storage/files/doc/f034018247ef4ff4b7bddbfd61c9.pdf" TargetMode="External"/><Relationship Id="rId26" Type="http://schemas.openxmlformats.org/officeDocument/2006/relationships/hyperlink" Target="https://dspace.nplg.gov.ge/bitstream/1234/293074/1/turistulRekreaciuliResursebisShefasebaKlimatisCvlilebebisFonze.pdf" TargetMode="External"/><Relationship Id="rId39" Type="http://schemas.openxmlformats.org/officeDocument/2006/relationships/hyperlink" Target="https://www.files.ethz.ch/isn/141758/CaucasusAnalyticalDigest38.pdf" TargetMode="External"/><Relationship Id="rId21" Type="http://schemas.openxmlformats.org/officeDocument/2006/relationships/hyperlink" Target="http://www.khulolag.ge/res/docs/6969&#4334;&#4323;&#4314;&#4317;&#4321;&#4315;&#4323;&#4316;&#4312;&#4330;&#4312;&#4318;&#4304;&#4314;&#4312;&#4322;&#4308;&#4322;&#4312;&#4321;&#4322;&#4323;&#4320;&#4312;&#4310;&#4315;&#4312;&#4321;&#4306;&#4304;&#4316;&#4309;&#4312;&#4311;&#4304;&#4320;&#4308;&#4305;&#4312;&#4321;&#4306;&#4308;&#4306;&#4315;&#4304;.pdf" TargetMode="External"/><Relationship Id="rId34" Type="http://schemas.openxmlformats.org/officeDocument/2006/relationships/hyperlink" Target="https://research.fit.edu/media/site-specific/researchfitedu/coast-climate-adaptation-library/latin-america-and-caribbean/mexico/CREST.-2012.-Sustainable-Coastal-Tourism-Models.pdf" TargetMode="External"/><Relationship Id="rId42" Type="http://schemas.openxmlformats.org/officeDocument/2006/relationships/hyperlink" Target="https://eirest.pantheonsorbonne.fr/sites/default/files/inline-files/Proceeding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amokakhidze.files.wordpress.com/2013/03/e183a1e183a2e183a0e18390e183a2e18394e18392e18398e18390e18397e18390e183a0e18394e18391e18390.pdf" TargetMode="External"/><Relationship Id="rId29" Type="http://schemas.openxmlformats.org/officeDocument/2006/relationships/hyperlink" Target="https://doi.org/10.22616/ESRD.2020.54.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olex.fao.org/docs/pdf/geo212898.pdf" TargetMode="External"/><Relationship Id="rId24" Type="http://schemas.openxmlformats.org/officeDocument/2006/relationships/hyperlink" Target="https://www.blacksea-cbc.net/images/e-library/BSB305_GreeTHIS__Report_of_the_tourist_potential_Georgia_GE.pdf" TargetMode="External"/><Relationship Id="rId32" Type="http://schemas.openxmlformats.org/officeDocument/2006/relationships/hyperlink" Target="https://www.geojournal.net/uploads/archives/6-2-9-955.pdf" TargetMode="External"/><Relationship Id="rId37" Type="http://schemas.openxmlformats.org/officeDocument/2006/relationships/hyperlink" Target="https://www.unbc.ca/sites/default/files/sections/outdoor-recreation-tourism-management/demonstration_effect.pdf" TargetMode="External"/><Relationship Id="rId40" Type="http://schemas.openxmlformats.org/officeDocument/2006/relationships/hyperlink" Target="https://doi.org/10.2319/8028" TargetMode="External"/><Relationship Id="rId45" Type="http://schemas.openxmlformats.org/officeDocument/2006/relationships/hyperlink" Target="https://documents1.worldbank.org/curated/en/669221606810590559/pdf/Impacts-of-Climate-Change-on-Georgia-s-Coastal-Zone-Vulnerability-Assessment-and-Adaptation-Options.pdf" TargetMode="External"/><Relationship Id="rId5" Type="http://schemas.openxmlformats.org/officeDocument/2006/relationships/webSettings" Target="webSettings.xml"/><Relationship Id="rId15" Type="http://schemas.openxmlformats.org/officeDocument/2006/relationships/hyperlink" Target="https://gobatumi.com/files/plan-your-trip/free-maps-and-brochures/Introduction-to-Ajara-batumi-ge.pdf" TargetMode="External"/><Relationship Id="rId23" Type="http://schemas.openxmlformats.org/officeDocument/2006/relationships/hyperlink" Target="https://tourisminstitute.ge/files/attach/tourism_regulation.pdf" TargetMode="External"/><Relationship Id="rId28" Type="http://schemas.openxmlformats.org/officeDocument/2006/relationships/hyperlink" Target="https://eprints.whiterose.ac.uk/id/eprint/154964/3/3S" TargetMode="External"/><Relationship Id="rId36" Type="http://schemas.openxmlformats.org/officeDocument/2006/relationships/hyperlink" Target="https://www.discovernortheastmichigan.org/downloads/sustainablecoastaltourism_101012.pdf" TargetMode="External"/><Relationship Id="rId10" Type="http://schemas.openxmlformats.org/officeDocument/2006/relationships/hyperlink" Target="https://faolex.fao.org/docs/pdf/geo209884.pdf" TargetMode="External"/><Relationship Id="rId19" Type="http://schemas.openxmlformats.org/officeDocument/2006/relationships/hyperlink" Target="https://gruni.edu.ge/uploads/files/akademiuri_macne/2023/08_&#4314;&#4304;&#4310;&#4312;&#4328;&#4309;&#4312;&#4314;&#4312;_78-92.pdf" TargetMode="External"/><Relationship Id="rId31" Type="http://schemas.openxmlformats.org/officeDocument/2006/relationships/hyperlink" Target="https://doi.org/10.1016/j.annals.2005.03.001" TargetMode="External"/><Relationship Id="rId44" Type="http://schemas.openxmlformats.org/officeDocument/2006/relationships/hyperlink" Target="https://api.pageplace.de/preview/DT0400.9781003806950_A47785841/preview-9781003806950_A47785841.pdf" TargetMode="External"/><Relationship Id="rId4" Type="http://schemas.openxmlformats.org/officeDocument/2006/relationships/settings" Target="settings.xml"/><Relationship Id="rId9" Type="http://schemas.openxmlformats.org/officeDocument/2006/relationships/hyperlink" Target="https://faolex.fao.org/docs/pdf/geo209881.pdf" TargetMode="External"/><Relationship Id="rId14" Type="http://schemas.openxmlformats.org/officeDocument/2006/relationships/hyperlink" Target="https://api.ajara.gov.ge/storage/files/doc/4ac6b8f6662b418894889c41d325.pdf" TargetMode="External"/><Relationship Id="rId22" Type="http://schemas.openxmlformats.org/officeDocument/2006/relationships/hyperlink" Target="https://www.economy.ge/uploads/ecopolitic/turizmi-/sakartvelos" TargetMode="External"/><Relationship Id="rId27" Type="http://schemas.openxmlformats.org/officeDocument/2006/relationships/hyperlink" Target="https://doi.org/10.1016/j.tmp.2019.100624" TargetMode="External"/><Relationship Id="rId30" Type="http://schemas.openxmlformats.org/officeDocument/2006/relationships/hyperlink" Target="https://llufb.llu.lv/conference/economic_science_rural/2020/Latvia_ESRD_54_2020-35-42.pdf" TargetMode="External"/><Relationship Id="rId35" Type="http://schemas.openxmlformats.org/officeDocument/2006/relationships/hyperlink" Target="https://files.hawaii.gov/dbedt/visitor/sustainable-tourism-project/drafts/General-Pop-Socio-Cultural-Report.pdf" TargetMode="External"/><Relationship Id="rId43" Type="http://schemas.openxmlformats.org/officeDocument/2006/relationships/hyperlink" Target="https://www.pmcresearch.org/policypapers_file/eeff5fa05276f3014.pdf"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i.ajara.gov.ge/storage/files/doc/540ddd0b6b87489187d4b509d0c0(1).pdf" TargetMode="External"/><Relationship Id="rId17" Type="http://schemas.openxmlformats.org/officeDocument/2006/relationships/hyperlink" Target="https://bsu.edu.ge/text_files/ge_file_13352_1.pdf" TargetMode="External"/><Relationship Id="rId25" Type="http://schemas.openxmlformats.org/officeDocument/2006/relationships/hyperlink" Target="https://scholar.bpengi.com/&#4321;&#4317;&#4330;&#4312;&#4304;&#4314;&#4323;&#4320;&#4312;" TargetMode="External"/><Relationship Id="rId33" Type="http://schemas.openxmlformats.org/officeDocument/2006/relationships/hyperlink" Target="https://www.atu.edu/business/jbao/spring2025/11" TargetMode="External"/><Relationship Id="rId38" Type="http://schemas.openxmlformats.org/officeDocument/2006/relationships/hyperlink" Target="https://oceanpanel.org/wp-content/uploads/2022/06/Sustainable-Tourism-Full-Report.pdf" TargetMode="External"/><Relationship Id="rId46" Type="http://schemas.openxmlformats.org/officeDocument/2006/relationships/footer" Target="footer1.xml"/><Relationship Id="rId20" Type="http://schemas.openxmlformats.org/officeDocument/2006/relationships/hyperlink" Target="https://eap-csf.ge/wp-content/uploads/2021/04/&#4305;&#4312;&#4317;&#4315;&#4320;&#4304;&#4309;&#4304;&#4314;&#4324;&#4308;&#4320;&#4317;&#4309;&#4316;&#4308;&#4305;&#4304;-&#4325;&#4317;&#4305;&#4323;&#4314;&#4308;&#4311;&#4312;-&#4305;&#4304;&#4311;&#4323;&#4315;&#4312;.-converted.pdf" TargetMode="External"/><Relationship Id="rId41" Type="http://schemas.openxmlformats.org/officeDocument/2006/relationships/hyperlink" Target="https://www.ijbmi.org/papers/Vol(5)1/version-2/D050102017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17853</Words>
  <Characters>101763</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2026-06-13T18:52:00Z</dcterms:modified>
  <cp:category/>
</cp:coreProperties>
</file>